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073" w14:textId="77777777" w:rsidR="008E4905" w:rsidRPr="004C08EF" w:rsidRDefault="008E4905" w:rsidP="004C08EF">
      <w:pPr>
        <w:pStyle w:val="Title"/>
        <w:pBdr>
          <w:bottom w:val="none" w:sz="0" w:space="0" w:color="auto"/>
        </w:pBdr>
        <w:spacing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4C08EF">
        <w:rPr>
          <w:b/>
          <w:bCs/>
          <w:color w:val="943634" w:themeColor="accent2" w:themeShade="BF"/>
          <w:sz w:val="28"/>
          <w:szCs w:val="28"/>
        </w:rPr>
        <w:t>NHTI Workforce Education Department</w:t>
      </w:r>
    </w:p>
    <w:p w14:paraId="43FE3685" w14:textId="1DAE2C0F" w:rsidR="00147453" w:rsidRPr="004C08EF" w:rsidRDefault="008E4905" w:rsidP="004C08EF">
      <w:pPr>
        <w:pStyle w:val="Title"/>
        <w:pBdr>
          <w:bottom w:val="none" w:sz="0" w:space="0" w:color="auto"/>
        </w:pBdr>
        <w:spacing w:after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4C08EF">
        <w:rPr>
          <w:b/>
          <w:bCs/>
          <w:color w:val="943634" w:themeColor="accent2" w:themeShade="BF"/>
          <w:sz w:val="28"/>
          <w:szCs w:val="28"/>
        </w:rPr>
        <w:t>Dental Hygiene Continuing Education</w:t>
      </w:r>
    </w:p>
    <w:p w14:paraId="412669C8" w14:textId="63FEDB74" w:rsidR="00D65102" w:rsidRPr="004C08EF" w:rsidRDefault="000A6270" w:rsidP="00A51DFD">
      <w:pPr>
        <w:spacing w:after="0"/>
        <w:jc w:val="center"/>
        <w:rPr>
          <w:color w:val="943634" w:themeColor="accent2" w:themeShade="BF"/>
        </w:rPr>
      </w:pPr>
      <w:hyperlink r:id="rId8" w:history="1">
        <w:r w:rsidRPr="00151B17">
          <w:rPr>
            <w:rStyle w:val="Hyperlink"/>
            <w:b/>
            <w:bCs/>
            <w:color w:val="0000BF" w:themeColor="hyperlink" w:themeShade="BF"/>
          </w:rPr>
          <w:t>nhtiwe@ccsnh.edu</w:t>
        </w:r>
      </w:hyperlink>
      <w:r>
        <w:rPr>
          <w:b/>
          <w:bCs/>
          <w:color w:val="943634" w:themeColor="accent2" w:themeShade="BF"/>
        </w:rPr>
        <w:t xml:space="preserve">  </w:t>
      </w:r>
      <w:r w:rsidR="004C08EF" w:rsidRPr="004C08EF">
        <w:rPr>
          <w:color w:val="943634" w:themeColor="accent2" w:themeShade="BF"/>
        </w:rPr>
        <w:t xml:space="preserve">Phone: </w:t>
      </w:r>
      <w:r w:rsidR="004C08EF" w:rsidRPr="004C08EF">
        <w:rPr>
          <w:b/>
          <w:bCs/>
          <w:color w:val="943634" w:themeColor="accent2" w:themeShade="BF"/>
        </w:rPr>
        <w:t>603-230-4022</w:t>
      </w:r>
    </w:p>
    <w:p w14:paraId="52CC51C7" w14:textId="77777777" w:rsidR="008270C0" w:rsidRPr="004C08EF" w:rsidRDefault="008270C0" w:rsidP="004C08EF">
      <w:pPr>
        <w:spacing w:after="0" w:line="240" w:lineRule="auto"/>
      </w:pPr>
    </w:p>
    <w:p w14:paraId="4615E18A" w14:textId="74E22335" w:rsidR="00A239CA" w:rsidRPr="004C08EF" w:rsidRDefault="00D2041E" w:rsidP="00237C11">
      <w:pPr>
        <w:pStyle w:val="Title"/>
        <w:pBdr>
          <w:bottom w:val="single" w:sz="8" w:space="4" w:color="943634" w:themeColor="accent2" w:themeShade="BF"/>
        </w:pBdr>
        <w:jc w:val="center"/>
        <w:rPr>
          <w:color w:val="auto"/>
          <w:sz w:val="28"/>
          <w:szCs w:val="28"/>
        </w:rPr>
      </w:pPr>
      <w:r w:rsidRPr="00D2041E">
        <w:rPr>
          <w:b/>
          <w:bCs/>
          <w:color w:val="auto"/>
          <w:sz w:val="28"/>
          <w:szCs w:val="28"/>
        </w:rPr>
        <w:t>Instrumentation Skill Enhancement</w:t>
      </w:r>
      <w:r>
        <w:rPr>
          <w:b/>
          <w:bCs/>
          <w:color w:val="auto"/>
          <w:sz w:val="28"/>
          <w:szCs w:val="28"/>
        </w:rPr>
        <w:t xml:space="preserve"> </w:t>
      </w:r>
      <w:r w:rsidR="009A2386">
        <w:rPr>
          <w:b/>
          <w:bCs/>
          <w:color w:val="auto"/>
          <w:sz w:val="28"/>
          <w:szCs w:val="28"/>
        </w:rPr>
        <w:t>Application</w:t>
      </w:r>
    </w:p>
    <w:p w14:paraId="55E3FCB9" w14:textId="525286E8" w:rsidR="00A239CA" w:rsidRPr="004C08EF" w:rsidRDefault="00A239CA" w:rsidP="004C08EF">
      <w:pPr>
        <w:pStyle w:val="Title"/>
        <w:pBdr>
          <w:bottom w:val="none" w:sz="0" w:space="0" w:color="auto"/>
        </w:pBdr>
        <w:spacing w:after="0"/>
        <w:jc w:val="center"/>
        <w:rPr>
          <w:color w:val="auto"/>
          <w:sz w:val="28"/>
          <w:szCs w:val="28"/>
        </w:rPr>
      </w:pPr>
      <w:r w:rsidRPr="004C08EF">
        <w:rPr>
          <w:color w:val="auto"/>
          <w:sz w:val="28"/>
          <w:szCs w:val="28"/>
        </w:rPr>
        <w:t>Pre-Course Participant A</w:t>
      </w:r>
      <w:r w:rsidR="007E3550">
        <w:rPr>
          <w:color w:val="auto"/>
          <w:sz w:val="28"/>
          <w:szCs w:val="28"/>
        </w:rPr>
        <w:t>pplication and A</w:t>
      </w:r>
      <w:r w:rsidRPr="004C08EF">
        <w:rPr>
          <w:color w:val="auto"/>
          <w:sz w:val="28"/>
          <w:szCs w:val="28"/>
        </w:rPr>
        <w:t>ssessment</w:t>
      </w:r>
    </w:p>
    <w:p w14:paraId="19C9AD9D" w14:textId="3B80033F" w:rsidR="00237C11" w:rsidRPr="000A6270" w:rsidRDefault="00237C11" w:rsidP="00237C11">
      <w:pPr>
        <w:pStyle w:val="Heading1"/>
        <w:spacing w:before="120" w:line="240" w:lineRule="auto"/>
        <w:rPr>
          <w:b w:val="0"/>
          <w:bCs w:val="0"/>
          <w:i/>
          <w:iCs/>
          <w:color w:val="auto"/>
          <w:sz w:val="22"/>
          <w:szCs w:val="22"/>
        </w:rPr>
      </w:pPr>
      <w:r w:rsidRPr="000A6270">
        <w:rPr>
          <w:b w:val="0"/>
          <w:bCs w:val="0"/>
          <w:i/>
          <w:iCs/>
          <w:color w:val="auto"/>
          <w:sz w:val="22"/>
          <w:szCs w:val="22"/>
        </w:rPr>
        <w:t xml:space="preserve">Thank you for your interest in our Instrumentation Skill Enhancement </w:t>
      </w:r>
      <w:r w:rsidR="00823535">
        <w:rPr>
          <w:b w:val="0"/>
          <w:bCs w:val="0"/>
          <w:i/>
          <w:iCs/>
          <w:color w:val="auto"/>
          <w:sz w:val="22"/>
          <w:szCs w:val="22"/>
        </w:rPr>
        <w:t>c</w:t>
      </w:r>
      <w:r w:rsidRPr="000A6270">
        <w:rPr>
          <w:b w:val="0"/>
          <w:bCs w:val="0"/>
          <w:i/>
          <w:iCs/>
          <w:color w:val="auto"/>
          <w:sz w:val="22"/>
          <w:szCs w:val="22"/>
        </w:rPr>
        <w:t>ourse.  This brief assessment helps us tailor the course to better meet your individual needs, experience level, and goals.</w:t>
      </w:r>
    </w:p>
    <w:p w14:paraId="442BCE51" w14:textId="77777777" w:rsidR="00903408" w:rsidRPr="00903408" w:rsidRDefault="00903408" w:rsidP="00237C11">
      <w:pPr>
        <w:pStyle w:val="Heading1"/>
        <w:spacing w:before="0"/>
        <w:rPr>
          <w:b w:val="0"/>
          <w:bCs w:val="0"/>
          <w:i/>
          <w:iCs/>
          <w:color w:val="auto"/>
          <w:sz w:val="12"/>
          <w:szCs w:val="12"/>
        </w:rPr>
      </w:pPr>
    </w:p>
    <w:p w14:paraId="64F3461E" w14:textId="166D32DF" w:rsidR="00A239CA" w:rsidRPr="00903408" w:rsidRDefault="0022375C" w:rsidP="00237C11">
      <w:pPr>
        <w:pStyle w:val="Heading1"/>
        <w:spacing w:before="0"/>
        <w:rPr>
          <w:color w:val="auto"/>
          <w:u w:val="single"/>
        </w:rPr>
      </w:pPr>
      <w:r w:rsidRPr="0022375C">
        <w:rPr>
          <w:color w:val="auto"/>
        </w:rPr>
        <w:t>PLEASE ANSWER THE FOLLOWING QUESTIONS AS THOROUGHLY AS POSSIBLE</w:t>
      </w:r>
      <w:r w:rsidR="004E6749">
        <w:rPr>
          <w:color w:val="auto"/>
        </w:rPr>
        <w:t>.</w:t>
      </w:r>
    </w:p>
    <w:p w14:paraId="765EC75E" w14:textId="77777777" w:rsidR="0022375C" w:rsidRPr="00DC454E" w:rsidRDefault="0022375C" w:rsidP="0022375C">
      <w:pPr>
        <w:pStyle w:val="Heading1"/>
        <w:spacing w:before="0" w:line="240" w:lineRule="auto"/>
        <w:rPr>
          <w:color w:val="auto"/>
          <w:sz w:val="10"/>
          <w:szCs w:val="10"/>
          <w:u w:val="single"/>
        </w:rPr>
      </w:pPr>
    </w:p>
    <w:p w14:paraId="63DADA44" w14:textId="276204CC" w:rsidR="00D745C7" w:rsidRPr="00A51DFD" w:rsidRDefault="005712BD" w:rsidP="00865F9F">
      <w:pPr>
        <w:pStyle w:val="Heading1"/>
        <w:spacing w:before="0" w:after="240"/>
        <w:rPr>
          <w:color w:val="auto"/>
          <w:u w:val="single"/>
        </w:rPr>
      </w:pPr>
      <w:r w:rsidRPr="00A51DFD">
        <w:rPr>
          <w:color w:val="auto"/>
          <w:u w:val="single"/>
        </w:rPr>
        <w:t>Participant Information</w:t>
      </w:r>
      <w:r w:rsidR="00A51DFD">
        <w:rPr>
          <w:color w:val="auto"/>
          <w:u w:val="single"/>
        </w:rPr>
        <w:t>:</w:t>
      </w:r>
    </w:p>
    <w:p w14:paraId="7F4780B5" w14:textId="693FBD4A" w:rsidR="00D745C7" w:rsidRPr="004C08EF" w:rsidRDefault="005712BD">
      <w:r w:rsidRPr="004C08EF">
        <w:rPr>
          <w:b/>
        </w:rPr>
        <w:t xml:space="preserve">Full Name: </w:t>
      </w:r>
      <w:r w:rsidRPr="004C08EF">
        <w:t>__________________________________________</w:t>
      </w:r>
      <w:r w:rsidR="00865F9F">
        <w:t>________</w:t>
      </w:r>
      <w:r w:rsidR="002E7493">
        <w:t>____________</w:t>
      </w:r>
      <w:r w:rsidR="002E7493">
        <w:tab/>
      </w:r>
      <w:r w:rsidR="002E7493">
        <w:rPr>
          <w:b/>
        </w:rPr>
        <w:t>Date</w:t>
      </w:r>
      <w:r w:rsidRPr="004C08EF">
        <w:rPr>
          <w:b/>
        </w:rPr>
        <w:t xml:space="preserve">: </w:t>
      </w:r>
      <w:r w:rsidRPr="004C08EF">
        <w:t>__________________________________</w:t>
      </w:r>
      <w:r w:rsidR="002E7493">
        <w:t>_</w:t>
      </w:r>
    </w:p>
    <w:p w14:paraId="75218C3F" w14:textId="2500C227" w:rsidR="00D745C7" w:rsidRDefault="002E7493">
      <w:r>
        <w:rPr>
          <w:b/>
        </w:rPr>
        <w:t>Email Address</w:t>
      </w:r>
      <w:r w:rsidRPr="004C08EF">
        <w:rPr>
          <w:b/>
        </w:rPr>
        <w:t xml:space="preserve">: </w:t>
      </w:r>
      <w:r w:rsidRPr="004C08EF">
        <w:t>______________________________</w:t>
      </w:r>
      <w:r>
        <w:t>___________________________</w:t>
      </w:r>
      <w:r>
        <w:tab/>
      </w:r>
      <w:r>
        <w:rPr>
          <w:b/>
        </w:rPr>
        <w:t>Phone</w:t>
      </w:r>
      <w:r w:rsidR="005712BD" w:rsidRPr="004C08EF">
        <w:rPr>
          <w:b/>
        </w:rPr>
        <w:t xml:space="preserve">: </w:t>
      </w:r>
      <w:r w:rsidR="005712BD" w:rsidRPr="004C08EF">
        <w:t>______________________</w:t>
      </w:r>
      <w:r>
        <w:t>___________</w:t>
      </w:r>
    </w:p>
    <w:p w14:paraId="584CA0B6" w14:textId="1819DB7B" w:rsidR="00D745C7" w:rsidRPr="00A51DFD" w:rsidRDefault="005712BD" w:rsidP="00164497">
      <w:pPr>
        <w:pStyle w:val="Heading1"/>
        <w:spacing w:before="120"/>
        <w:rPr>
          <w:color w:val="auto"/>
          <w:u w:val="single"/>
        </w:rPr>
      </w:pPr>
      <w:r w:rsidRPr="00A51DFD">
        <w:rPr>
          <w:color w:val="auto"/>
          <w:u w:val="single"/>
        </w:rPr>
        <w:t>Clinical Background</w:t>
      </w:r>
      <w:r w:rsidR="005A401F" w:rsidRPr="00A51DFD">
        <w:rPr>
          <w:color w:val="auto"/>
          <w:u w:val="single"/>
        </w:rPr>
        <w:t>:</w:t>
      </w:r>
    </w:p>
    <w:p w14:paraId="158BE98C" w14:textId="7271E727" w:rsidR="00DD21CA" w:rsidRPr="00DD21CA" w:rsidRDefault="00DD21CA" w:rsidP="009D6096">
      <w:pPr>
        <w:pStyle w:val="ListParagraph"/>
        <w:numPr>
          <w:ilvl w:val="0"/>
          <w:numId w:val="76"/>
        </w:numPr>
        <w:spacing w:after="0"/>
        <w:rPr>
          <w:bCs/>
        </w:rPr>
      </w:pPr>
      <w:r w:rsidRPr="00DD21CA">
        <w:rPr>
          <w:bCs/>
        </w:rPr>
        <w:t xml:space="preserve">Years </w:t>
      </w:r>
      <w:r w:rsidR="00D81618" w:rsidRPr="00DD21CA">
        <w:rPr>
          <w:bCs/>
        </w:rPr>
        <w:t>of clinical experience</w:t>
      </w:r>
      <w:r w:rsidRPr="00DD21CA">
        <w:rPr>
          <w:bCs/>
        </w:rPr>
        <w:t xml:space="preserve">: _____________________       Are you currently practicing?     </w:t>
      </w:r>
      <w:r w:rsidRPr="00DD21CA">
        <w:rPr>
          <w:rFonts w:ascii="Segoe UI Symbol" w:hAnsi="Segoe UI Symbol" w:cs="Segoe UI Symbol"/>
          <w:bCs/>
        </w:rPr>
        <w:t>☐</w:t>
      </w:r>
      <w:r w:rsidRPr="00DD21CA">
        <w:rPr>
          <w:bCs/>
        </w:rPr>
        <w:t xml:space="preserve"> Yes    </w:t>
      </w:r>
      <w:r w:rsidRPr="00DD21CA">
        <w:rPr>
          <w:rFonts w:ascii="Segoe UI Symbol" w:hAnsi="Segoe UI Symbol" w:cs="Segoe UI Symbol"/>
          <w:bCs/>
        </w:rPr>
        <w:t>☐</w:t>
      </w:r>
      <w:r w:rsidRPr="00DD21CA">
        <w:rPr>
          <w:bCs/>
        </w:rPr>
        <w:t xml:space="preserve"> No</w:t>
      </w:r>
    </w:p>
    <w:p w14:paraId="338B58CE" w14:textId="2D71BCEF" w:rsidR="00DD21CA" w:rsidRPr="00DD21CA" w:rsidRDefault="00DD21CA" w:rsidP="009D6096">
      <w:pPr>
        <w:spacing w:after="0"/>
        <w:rPr>
          <w:bCs/>
        </w:rPr>
      </w:pPr>
      <w:r>
        <w:rPr>
          <w:bCs/>
        </w:rPr>
        <w:t xml:space="preserve">               </w:t>
      </w:r>
      <w:r w:rsidRPr="00DD21CA">
        <w:rPr>
          <w:bCs/>
        </w:rPr>
        <w:t>If not, how long out of practice: __________________________________________</w:t>
      </w:r>
    </w:p>
    <w:p w14:paraId="152DB52B" w14:textId="77777777" w:rsidR="00DD21CA" w:rsidRPr="00DD21CA" w:rsidRDefault="00DD21CA" w:rsidP="009D6096">
      <w:pPr>
        <w:spacing w:after="0"/>
        <w:rPr>
          <w:bCs/>
        </w:rPr>
      </w:pPr>
    </w:p>
    <w:p w14:paraId="1C80B08E" w14:textId="77777777" w:rsidR="00DB2451" w:rsidRDefault="005712BD" w:rsidP="00607910">
      <w:pPr>
        <w:pStyle w:val="ListParagraph"/>
        <w:numPr>
          <w:ilvl w:val="0"/>
          <w:numId w:val="76"/>
        </w:numPr>
        <w:spacing w:after="0"/>
      </w:pPr>
      <w:r w:rsidRPr="004C08EF">
        <w:t xml:space="preserve">Type(s) of </w:t>
      </w:r>
      <w:r w:rsidR="009F5C46" w:rsidRPr="004C08EF">
        <w:t>practice</w:t>
      </w:r>
      <w:r w:rsidR="009F5C46">
        <w:t xml:space="preserve">(s) </w:t>
      </w:r>
      <w:r w:rsidR="009F5C46" w:rsidRPr="004C08EF">
        <w:t>you</w:t>
      </w:r>
      <w:r w:rsidR="004938AF" w:rsidRPr="004C08EF">
        <w:t xml:space="preserve"> are currently working in</w:t>
      </w:r>
      <w:r w:rsidR="009F5C46">
        <w:t xml:space="preserve"> and </w:t>
      </w:r>
      <w:r w:rsidR="00DB2451">
        <w:t xml:space="preserve">have </w:t>
      </w:r>
      <w:r w:rsidR="009F5C46">
        <w:t xml:space="preserve">worked in the past. </w:t>
      </w:r>
    </w:p>
    <w:p w14:paraId="0EBE4A60" w14:textId="2141CBC7" w:rsidR="00D745C7" w:rsidRPr="004C08EF" w:rsidRDefault="00DB2451" w:rsidP="00DB2451">
      <w:pPr>
        <w:pStyle w:val="ListParagraph"/>
        <w:spacing w:after="0"/>
      </w:pPr>
      <w:r>
        <w:t xml:space="preserve"> </w:t>
      </w:r>
      <w:r w:rsidRPr="00DC454E">
        <w:t xml:space="preserve">Check all that apply. </w:t>
      </w:r>
    </w:p>
    <w:p w14:paraId="57B5BB08" w14:textId="77777777" w:rsidR="00D608C0" w:rsidRPr="004C08EF" w:rsidRDefault="005712BD" w:rsidP="00D608C0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General Dentistry</w:t>
      </w:r>
      <w:r w:rsidR="00D608C0">
        <w:tab/>
      </w:r>
      <w:r w:rsidR="00D608C0">
        <w:tab/>
      </w:r>
      <w:r w:rsidR="00D608C0" w:rsidRPr="004C08EF">
        <w:t>☐ Pediatric Dentistry</w:t>
      </w:r>
    </w:p>
    <w:p w14:paraId="6D54C9FD" w14:textId="77777777" w:rsidR="00D608C0" w:rsidRPr="004C08EF" w:rsidRDefault="005712BD" w:rsidP="00D608C0">
      <w:pPr>
        <w:spacing w:after="0"/>
        <w:ind w:left="720"/>
      </w:pPr>
      <w:r w:rsidRPr="004C08EF">
        <w:t>☐ Periodontics</w:t>
      </w:r>
      <w:r w:rsidR="00D608C0">
        <w:tab/>
      </w:r>
      <w:r w:rsidR="00D608C0">
        <w:tab/>
      </w:r>
      <w:r w:rsidR="00D608C0">
        <w:tab/>
      </w:r>
      <w:r w:rsidR="00D608C0" w:rsidRPr="004C08EF">
        <w:t>☐ Public Health</w:t>
      </w:r>
    </w:p>
    <w:p w14:paraId="37816AD1" w14:textId="3D06F247" w:rsidR="00D745C7" w:rsidRPr="00D608C0" w:rsidRDefault="005712BD" w:rsidP="00607910">
      <w:pPr>
        <w:spacing w:after="0" w:line="240" w:lineRule="auto"/>
        <w:ind w:left="720"/>
        <w:rPr>
          <w:vertAlign w:val="subscript"/>
        </w:rPr>
      </w:pPr>
      <w:r w:rsidRPr="004C08EF">
        <w:t>☐ Other</w:t>
      </w:r>
      <w:r w:rsidR="00D608C0">
        <w:t xml:space="preserve"> ____________________</w:t>
      </w:r>
    </w:p>
    <w:p w14:paraId="34592138" w14:textId="77777777" w:rsidR="009A5C53" w:rsidRPr="004C08EF" w:rsidRDefault="009A5C53" w:rsidP="00607910">
      <w:pPr>
        <w:spacing w:after="0" w:line="240" w:lineRule="auto"/>
        <w:ind w:left="720"/>
      </w:pPr>
    </w:p>
    <w:p w14:paraId="2A5525CD" w14:textId="3DA0F2A3" w:rsidR="00D745C7" w:rsidRDefault="005712BD" w:rsidP="00B73606">
      <w:pPr>
        <w:pStyle w:val="Heading1"/>
        <w:spacing w:before="0"/>
        <w:rPr>
          <w:color w:val="auto"/>
          <w:u w:val="single"/>
        </w:rPr>
      </w:pPr>
      <w:r w:rsidRPr="00A51DFD">
        <w:rPr>
          <w:color w:val="auto"/>
          <w:u w:val="single"/>
        </w:rPr>
        <w:t>Instrumentation</w:t>
      </w:r>
      <w:r w:rsidR="00645DCE" w:rsidRPr="00A51DFD">
        <w:rPr>
          <w:color w:val="auto"/>
          <w:u w:val="single"/>
        </w:rPr>
        <w:t xml:space="preserve"> </w:t>
      </w:r>
      <w:r w:rsidRPr="00A51DFD">
        <w:rPr>
          <w:color w:val="auto"/>
          <w:u w:val="single"/>
        </w:rPr>
        <w:t>Challenges</w:t>
      </w:r>
      <w:r w:rsidR="005A401F" w:rsidRPr="00A51DFD">
        <w:rPr>
          <w:color w:val="auto"/>
          <w:u w:val="single"/>
        </w:rPr>
        <w:t>:</w:t>
      </w:r>
    </w:p>
    <w:p w14:paraId="45889009" w14:textId="77777777" w:rsidR="00B73606" w:rsidRPr="002931B6" w:rsidRDefault="00B73606" w:rsidP="00B73606">
      <w:pPr>
        <w:pStyle w:val="ListParagraph"/>
        <w:numPr>
          <w:ilvl w:val="0"/>
          <w:numId w:val="76"/>
        </w:numPr>
        <w:spacing w:after="0"/>
        <w:rPr>
          <w:bCs/>
        </w:rPr>
      </w:pPr>
      <w:r w:rsidRPr="002931B6">
        <w:rPr>
          <w:bCs/>
        </w:rPr>
        <w:t>How would you rate your overall confidence in instrumentation skills?</w:t>
      </w:r>
    </w:p>
    <w:p w14:paraId="74E8A1E1" w14:textId="77777777" w:rsidR="009D6096" w:rsidRPr="004C08EF" w:rsidRDefault="00B73606" w:rsidP="009D6096">
      <w:pPr>
        <w:spacing w:after="0" w:line="240" w:lineRule="auto"/>
        <w:ind w:left="720"/>
        <w:rPr>
          <w:bCs/>
        </w:rPr>
      </w:pPr>
      <w:r w:rsidRPr="004C08EF">
        <w:rPr>
          <w:rFonts w:ascii="Segoe UI Symbol" w:hAnsi="Segoe UI Symbol" w:cs="Segoe UI Symbol"/>
          <w:bCs/>
        </w:rPr>
        <w:t>☐</w:t>
      </w:r>
      <w:r w:rsidRPr="004C08EF">
        <w:rPr>
          <w:bCs/>
        </w:rPr>
        <w:t xml:space="preserve"> Very confident</w:t>
      </w:r>
      <w:r w:rsidR="009D6096">
        <w:rPr>
          <w:bCs/>
        </w:rPr>
        <w:tab/>
      </w:r>
      <w:r w:rsidR="009D6096">
        <w:rPr>
          <w:bCs/>
        </w:rPr>
        <w:tab/>
      </w:r>
      <w:r w:rsidR="009D6096" w:rsidRPr="004C08EF">
        <w:rPr>
          <w:rFonts w:ascii="Segoe UI Symbol" w:hAnsi="Segoe UI Symbol" w:cs="Segoe UI Symbol"/>
          <w:bCs/>
        </w:rPr>
        <w:t>☐</w:t>
      </w:r>
      <w:r w:rsidR="009D6096" w:rsidRPr="004C08EF">
        <w:rPr>
          <w:bCs/>
        </w:rPr>
        <w:t xml:space="preserve"> Somewhat uncomfortable</w:t>
      </w:r>
      <w:r w:rsidRPr="004C08EF">
        <w:rPr>
          <w:bCs/>
        </w:rPr>
        <w:br/>
      </w:r>
      <w:r w:rsidRPr="004C08EF">
        <w:rPr>
          <w:rFonts w:ascii="Segoe UI Symbol" w:hAnsi="Segoe UI Symbol" w:cs="Segoe UI Symbol"/>
          <w:bCs/>
        </w:rPr>
        <w:t>☐</w:t>
      </w:r>
      <w:r w:rsidRPr="004C08EF">
        <w:rPr>
          <w:bCs/>
        </w:rPr>
        <w:t xml:space="preserve"> Somewhat confident</w:t>
      </w:r>
      <w:r w:rsidR="009D6096">
        <w:rPr>
          <w:bCs/>
        </w:rPr>
        <w:tab/>
      </w:r>
      <w:r w:rsidR="009D6096" w:rsidRPr="004C08EF">
        <w:rPr>
          <w:rFonts w:ascii="Segoe UI Symbol" w:hAnsi="Segoe UI Symbol" w:cs="Segoe UI Symbol"/>
          <w:bCs/>
        </w:rPr>
        <w:t>☐</w:t>
      </w:r>
      <w:r w:rsidR="009D6096" w:rsidRPr="004C08EF">
        <w:rPr>
          <w:bCs/>
        </w:rPr>
        <w:t xml:space="preserve"> Very uncomfortable</w:t>
      </w:r>
    </w:p>
    <w:p w14:paraId="230A8C40" w14:textId="3608C3A5" w:rsidR="00B73606" w:rsidRPr="004C08EF" w:rsidRDefault="00B73606" w:rsidP="009D6096">
      <w:pPr>
        <w:spacing w:after="0" w:line="240" w:lineRule="auto"/>
        <w:ind w:left="720"/>
        <w:rPr>
          <w:bCs/>
        </w:rPr>
      </w:pPr>
      <w:r w:rsidRPr="004C08EF">
        <w:rPr>
          <w:rFonts w:ascii="Segoe UI Symbol" w:hAnsi="Segoe UI Symbol" w:cs="Segoe UI Symbol"/>
          <w:bCs/>
        </w:rPr>
        <w:t>☐</w:t>
      </w:r>
      <w:r w:rsidRPr="004C08EF">
        <w:rPr>
          <w:bCs/>
        </w:rPr>
        <w:t xml:space="preserve"> Neutral</w:t>
      </w:r>
      <w:r w:rsidRPr="004C08EF">
        <w:rPr>
          <w:bCs/>
        </w:rPr>
        <w:br/>
      </w:r>
    </w:p>
    <w:p w14:paraId="1F9802B7" w14:textId="222CA494" w:rsidR="00D745C7" w:rsidRPr="004C08EF" w:rsidRDefault="005712BD" w:rsidP="009D6096">
      <w:pPr>
        <w:pStyle w:val="ListParagraph"/>
        <w:numPr>
          <w:ilvl w:val="0"/>
          <w:numId w:val="76"/>
        </w:numPr>
        <w:spacing w:after="0" w:line="240" w:lineRule="auto"/>
      </w:pPr>
      <w:r w:rsidRPr="004C08EF">
        <w:t xml:space="preserve">Areas </w:t>
      </w:r>
      <w:r w:rsidR="00164497" w:rsidRPr="004C08EF">
        <w:t xml:space="preserve">you feel need </w:t>
      </w:r>
      <w:r w:rsidRPr="004C08EF">
        <w:t>improvement:</w:t>
      </w:r>
    </w:p>
    <w:p w14:paraId="7135745D" w14:textId="76AF393F" w:rsidR="00B73606" w:rsidRPr="004C08EF" w:rsidRDefault="005712BD" w:rsidP="00B73606">
      <w:pPr>
        <w:spacing w:after="0" w:line="240" w:lineRule="auto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Hand scaling</w:t>
      </w:r>
      <w:r w:rsidR="00B73606">
        <w:tab/>
      </w:r>
      <w:r w:rsidR="00B73606">
        <w:tab/>
      </w:r>
      <w:r w:rsidR="00B73606">
        <w:tab/>
      </w:r>
      <w:r w:rsidR="00B73606" w:rsidRPr="004C08EF">
        <w:rPr>
          <w:rFonts w:ascii="Segoe UI Symbol" w:hAnsi="Segoe UI Symbol" w:cs="Segoe UI Symbol"/>
        </w:rPr>
        <w:t>☐</w:t>
      </w:r>
      <w:r w:rsidR="00B73606" w:rsidRPr="004C08EF">
        <w:t xml:space="preserve"> Fulcrum placement</w:t>
      </w:r>
    </w:p>
    <w:p w14:paraId="2DE4BB3A" w14:textId="77777777" w:rsidR="00B73606" w:rsidRPr="00370BDC" w:rsidRDefault="005712BD" w:rsidP="00B73606">
      <w:pPr>
        <w:spacing w:after="0"/>
        <w:ind w:left="720"/>
      </w:pPr>
      <w:r w:rsidRPr="004C08EF">
        <w:t xml:space="preserve">☐ </w:t>
      </w:r>
      <w:r w:rsidR="00D5367A" w:rsidRPr="004C08EF">
        <w:t>Ultrasonic Instrumentation</w:t>
      </w:r>
      <w:r w:rsidR="00B73606">
        <w:tab/>
      </w:r>
      <w:r w:rsidR="00B73606">
        <w:tab/>
      </w:r>
      <w:r w:rsidR="00B73606" w:rsidRPr="00370BDC">
        <w:rPr>
          <w:rFonts w:ascii="Segoe UI Symbol" w:hAnsi="Segoe UI Symbol" w:cs="Segoe UI Symbol"/>
        </w:rPr>
        <w:t>☐</w:t>
      </w:r>
      <w:r w:rsidR="00B73606" w:rsidRPr="00370BDC">
        <w:t xml:space="preserve"> Grasp and control</w:t>
      </w:r>
    </w:p>
    <w:p w14:paraId="372467B1" w14:textId="569580EB" w:rsidR="00B73606" w:rsidRPr="004C08EF" w:rsidRDefault="005712BD" w:rsidP="00B73606">
      <w:pPr>
        <w:spacing w:after="0"/>
        <w:ind w:left="720"/>
      </w:pPr>
      <w:r w:rsidRPr="004C08EF">
        <w:t>☐ Calculus detection</w:t>
      </w:r>
      <w:r w:rsidR="00B73606">
        <w:tab/>
      </w:r>
      <w:r w:rsidR="00B73606">
        <w:tab/>
      </w:r>
      <w:r w:rsidR="00B73606">
        <w:tab/>
      </w:r>
      <w:r w:rsidR="00B73606" w:rsidRPr="004C08EF">
        <w:rPr>
          <w:rFonts w:ascii="Segoe UI Symbol" w:hAnsi="Segoe UI Symbol" w:cs="Segoe UI Symbol"/>
        </w:rPr>
        <w:t>☐</w:t>
      </w:r>
      <w:r w:rsidR="00B73606" w:rsidRPr="004C08EF">
        <w:t xml:space="preserve"> Ergonomics</w:t>
      </w:r>
    </w:p>
    <w:p w14:paraId="4BDAD4CF" w14:textId="16E34C71" w:rsidR="00B73606" w:rsidRPr="00370BDC" w:rsidRDefault="00607910" w:rsidP="00B73606">
      <w:pPr>
        <w:spacing w:after="0"/>
        <w:ind w:left="720"/>
      </w:pPr>
      <w:r w:rsidRPr="004C08EF">
        <w:t xml:space="preserve">☐ Calculus </w:t>
      </w:r>
      <w:r>
        <w:t>removal</w:t>
      </w:r>
      <w:r w:rsidR="00B73606">
        <w:tab/>
      </w:r>
      <w:r w:rsidR="00B73606">
        <w:tab/>
      </w:r>
      <w:r w:rsidR="00B73606">
        <w:tab/>
      </w:r>
      <w:r w:rsidR="00B73606" w:rsidRPr="00370BDC">
        <w:rPr>
          <w:rFonts w:ascii="Segoe UI Symbol" w:hAnsi="Segoe UI Symbol" w:cs="Segoe UI Symbol"/>
        </w:rPr>
        <w:t>☐</w:t>
      </w:r>
      <w:r w:rsidR="00B73606" w:rsidRPr="00370BDC">
        <w:t xml:space="preserve"> Maintaining sharpness</w:t>
      </w:r>
    </w:p>
    <w:p w14:paraId="0DD86474" w14:textId="77777777" w:rsidR="00B73606" w:rsidRPr="00370BDC" w:rsidRDefault="005712BD" w:rsidP="00B73606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</w:t>
      </w:r>
      <w:r w:rsidR="000E60F0" w:rsidRPr="004C08EF">
        <w:t>Instrument adaptation</w:t>
      </w:r>
      <w:r w:rsidR="00B73606">
        <w:tab/>
      </w:r>
      <w:r w:rsidR="00B73606">
        <w:tab/>
      </w:r>
      <w:r w:rsidR="00B73606" w:rsidRPr="00370BDC">
        <w:rPr>
          <w:rFonts w:ascii="Segoe UI Symbol" w:hAnsi="Segoe UI Symbol" w:cs="Segoe UI Symbol"/>
        </w:rPr>
        <w:t>☐</w:t>
      </w:r>
      <w:r w:rsidR="00B73606" w:rsidRPr="00370BDC">
        <w:t xml:space="preserve"> Identifying correct working end</w:t>
      </w:r>
    </w:p>
    <w:p w14:paraId="692DB998" w14:textId="77777777" w:rsidR="00B73606" w:rsidRPr="004C08EF" w:rsidRDefault="00B73606" w:rsidP="00154E13">
      <w:pPr>
        <w:spacing w:after="0"/>
        <w:ind w:left="720"/>
      </w:pPr>
      <w:r>
        <w:t xml:space="preserve">      to tooth surfaces</w:t>
      </w:r>
      <w:r w:rsidR="000E60F0" w:rsidRPr="004C08EF">
        <w:br/>
      </w:r>
      <w:r w:rsidR="000E60F0" w:rsidRPr="004C08EF">
        <w:rPr>
          <w:rFonts w:ascii="Segoe UI Symbol" w:hAnsi="Segoe UI Symbol" w:cs="Segoe UI Symbol"/>
        </w:rPr>
        <w:t>☐</w:t>
      </w:r>
      <w:r w:rsidR="000E60F0" w:rsidRPr="004C08EF">
        <w:t xml:space="preserve"> Instrument angulation</w:t>
      </w:r>
      <w:r>
        <w:tab/>
      </w:r>
      <w:r>
        <w:tab/>
      </w:r>
      <w:r w:rsidRPr="004C08EF">
        <w:t>☐ Positioning</w:t>
      </w:r>
    </w:p>
    <w:p w14:paraId="3579AF6B" w14:textId="097EF054" w:rsidR="00D745C7" w:rsidRPr="004C08EF" w:rsidRDefault="005712BD" w:rsidP="00154E13">
      <w:pPr>
        <w:spacing w:after="0" w:line="360" w:lineRule="auto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Other</w:t>
      </w:r>
      <w:r w:rsidR="00D17982" w:rsidRPr="004C08EF">
        <w:t xml:space="preserve"> ________</w:t>
      </w:r>
      <w:r w:rsidR="000E60F0" w:rsidRPr="004C08EF">
        <w:t>_____</w:t>
      </w:r>
      <w:r w:rsidR="00D17982" w:rsidRPr="004C08EF">
        <w:t>__</w:t>
      </w:r>
      <w:r w:rsidR="00B855D4" w:rsidRPr="004C08EF">
        <w:t>_______________________________________________________</w:t>
      </w:r>
      <w:r w:rsidR="00D17982" w:rsidRPr="004C08EF">
        <w:t>____________________</w:t>
      </w:r>
    </w:p>
    <w:p w14:paraId="48158EAB" w14:textId="2B375848" w:rsidR="008225E3" w:rsidRPr="00370BDC" w:rsidRDefault="00734F4E" w:rsidP="00154E13">
      <w:pPr>
        <w:pStyle w:val="Heading1"/>
        <w:numPr>
          <w:ilvl w:val="0"/>
          <w:numId w:val="76"/>
        </w:numPr>
        <w:spacing w:before="120" w:line="240" w:lineRule="auto"/>
        <w:rPr>
          <w:rFonts w:asciiTheme="minorHAnsi" w:hAnsiTheme="minorHAnsi" w:cs="Calibri"/>
          <w:b w:val="0"/>
          <w:bCs w:val="0"/>
          <w:color w:val="auto"/>
          <w:sz w:val="22"/>
          <w:szCs w:val="22"/>
        </w:rPr>
      </w:pPr>
      <w:r w:rsidRPr="00370BDC">
        <w:rPr>
          <w:rFonts w:asciiTheme="minorHAnsi" w:hAnsiTheme="minorHAnsi" w:cs="Calibri"/>
          <w:b w:val="0"/>
          <w:bCs w:val="0"/>
          <w:color w:val="auto"/>
          <w:sz w:val="22"/>
          <w:szCs w:val="22"/>
        </w:rPr>
        <w:lastRenderedPageBreak/>
        <w:t xml:space="preserve">Which specific instruments do you find most challenging to use? </w:t>
      </w:r>
    </w:p>
    <w:p w14:paraId="1651B1F1" w14:textId="4A90D6E2" w:rsidR="00734F4E" w:rsidRPr="00823535" w:rsidRDefault="00734F4E" w:rsidP="00823535">
      <w:pPr>
        <w:pStyle w:val="Heading1"/>
        <w:spacing w:before="0"/>
        <w:ind w:left="600"/>
        <w:rPr>
          <w:b w:val="0"/>
          <w:bCs w:val="0"/>
          <w:color w:val="auto"/>
        </w:rPr>
      </w:pPr>
      <w:r w:rsidRPr="00823535">
        <w:rPr>
          <w:b w:val="0"/>
          <w:bCs w:val="0"/>
          <w:color w:val="auto"/>
        </w:rPr>
        <w:t>____________________________________________________________________________________________________________________________________</w:t>
      </w:r>
    </w:p>
    <w:p w14:paraId="22EAFE53" w14:textId="77777777" w:rsidR="00734F4E" w:rsidRDefault="00734F4E" w:rsidP="00734F4E">
      <w:pPr>
        <w:pStyle w:val="Heading1"/>
        <w:spacing w:before="0" w:line="240" w:lineRule="auto"/>
        <w:rPr>
          <w:color w:val="auto"/>
        </w:rPr>
      </w:pPr>
    </w:p>
    <w:p w14:paraId="2F287324" w14:textId="742EEA6C" w:rsidR="00C23ED1" w:rsidRPr="004C08EF" w:rsidRDefault="00C23ED1" w:rsidP="00377FA8">
      <w:pPr>
        <w:pStyle w:val="ListParagraph"/>
        <w:numPr>
          <w:ilvl w:val="0"/>
          <w:numId w:val="76"/>
        </w:numPr>
        <w:spacing w:after="0"/>
      </w:pPr>
      <w:r w:rsidRPr="004C08EF">
        <w:t>Are there specific areas of the mouth that you find most difficult?</w:t>
      </w:r>
    </w:p>
    <w:p w14:paraId="3E6BC28E" w14:textId="77777777" w:rsidR="001C2EE4" w:rsidRPr="00377FA8" w:rsidRDefault="001C2EE4" w:rsidP="00377FA8">
      <w:pPr>
        <w:spacing w:after="0"/>
        <w:rPr>
          <w:sz w:val="10"/>
          <w:szCs w:val="10"/>
        </w:rPr>
      </w:pPr>
    </w:p>
    <w:p w14:paraId="0054B471" w14:textId="77777777" w:rsidR="007E3550" w:rsidRPr="004C08EF" w:rsidRDefault="00C23ED1" w:rsidP="007E3550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Anterior teeth</w:t>
      </w:r>
      <w:r w:rsidR="007E3550">
        <w:tab/>
      </w:r>
      <w:r w:rsidR="007E3550">
        <w:tab/>
      </w:r>
      <w:r w:rsidR="007E3550" w:rsidRPr="004C08EF">
        <w:rPr>
          <w:rFonts w:ascii="Segoe UI Symbol" w:hAnsi="Segoe UI Symbol" w:cs="Segoe UI Symbol"/>
        </w:rPr>
        <w:t>☐</w:t>
      </w:r>
      <w:r w:rsidR="007E3550" w:rsidRPr="004C08EF">
        <w:t xml:space="preserve"> Furcation’s</w:t>
      </w:r>
    </w:p>
    <w:p w14:paraId="0B1FE560" w14:textId="77777777" w:rsidR="007E3550" w:rsidRPr="004C08EF" w:rsidRDefault="00C23ED1" w:rsidP="007E3550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Posterior teeth</w:t>
      </w:r>
      <w:r w:rsidR="007E3550">
        <w:tab/>
      </w:r>
      <w:r w:rsidR="007E3550">
        <w:tab/>
      </w:r>
      <w:r w:rsidR="007E3550" w:rsidRPr="004C08EF">
        <w:rPr>
          <w:rFonts w:ascii="Segoe UI Symbol" w:hAnsi="Segoe UI Symbol" w:cs="Segoe UI Symbol"/>
        </w:rPr>
        <w:t>☐</w:t>
      </w:r>
      <w:r w:rsidR="007E3550" w:rsidRPr="004C08EF">
        <w:t xml:space="preserve"> Deep periodontal pockets</w:t>
      </w:r>
    </w:p>
    <w:p w14:paraId="03C2CAF1" w14:textId="77777777" w:rsidR="007E3550" w:rsidRPr="004C08EF" w:rsidRDefault="00C23ED1" w:rsidP="00451A5C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Interproximal areas</w:t>
      </w:r>
      <w:r w:rsidR="007E3550">
        <w:tab/>
      </w:r>
      <w:r w:rsidR="007E3550">
        <w:tab/>
      </w:r>
      <w:r w:rsidR="007E3550" w:rsidRPr="004C08EF">
        <w:rPr>
          <w:rFonts w:ascii="Segoe UI Symbol" w:hAnsi="Segoe UI Symbol" w:cs="Segoe UI Symbol"/>
        </w:rPr>
        <w:t>☐</w:t>
      </w:r>
      <w:r w:rsidR="007E3550" w:rsidRPr="004C08EF">
        <w:t xml:space="preserve"> Lingual surfaces</w:t>
      </w:r>
    </w:p>
    <w:p w14:paraId="0F3D10B0" w14:textId="006B49CA" w:rsidR="00C23ED1" w:rsidRPr="004C08EF" w:rsidRDefault="00C23ED1" w:rsidP="00451A5C">
      <w:pPr>
        <w:spacing w:after="0" w:line="240" w:lineRule="auto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Other: __________________________</w:t>
      </w:r>
      <w:r w:rsidR="005A4BEC" w:rsidRPr="004C08EF">
        <w:t>____</w:t>
      </w:r>
      <w:r w:rsidR="00416DA8">
        <w:t>________</w:t>
      </w:r>
      <w:r w:rsidR="005A4BEC" w:rsidRPr="004C08EF">
        <w:t>_</w:t>
      </w:r>
      <w:r w:rsidRPr="004C08EF">
        <w:t>________________</w:t>
      </w:r>
      <w:r w:rsidR="00823535">
        <w:t>_______________________________________________</w:t>
      </w:r>
    </w:p>
    <w:p w14:paraId="403B8619" w14:textId="77777777" w:rsidR="00377FA8" w:rsidRDefault="00377FA8" w:rsidP="00CD11D1">
      <w:pPr>
        <w:spacing w:after="0" w:line="240" w:lineRule="auto"/>
        <w:ind w:left="720"/>
        <w:rPr>
          <w:b/>
          <w:bCs/>
        </w:rPr>
      </w:pPr>
    </w:p>
    <w:p w14:paraId="638C0879" w14:textId="27290615" w:rsidR="00377FA8" w:rsidRPr="00377FA8" w:rsidRDefault="00377FA8" w:rsidP="00377FA8">
      <w:pPr>
        <w:spacing w:after="0"/>
        <w:rPr>
          <w:rFonts w:asciiTheme="majorHAnsi" w:hAnsiTheme="majorHAnsi" w:cstheme="majorHAnsi"/>
          <w:sz w:val="28"/>
          <w:szCs w:val="28"/>
          <w:u w:val="single"/>
        </w:rPr>
      </w:pPr>
      <w:r w:rsidRPr="00377FA8">
        <w:rPr>
          <w:rFonts w:asciiTheme="majorHAnsi" w:hAnsiTheme="majorHAnsi" w:cstheme="majorHAnsi"/>
          <w:b/>
          <w:bCs/>
          <w:sz w:val="28"/>
          <w:szCs w:val="28"/>
          <w:u w:val="single"/>
        </w:rPr>
        <w:t>Positioning</w:t>
      </w:r>
      <w:r w:rsidR="00823535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632FB71E" w14:textId="38507E59" w:rsidR="00377FA8" w:rsidRDefault="00377FA8" w:rsidP="00377FA8">
      <w:pPr>
        <w:pStyle w:val="ListParagraph"/>
        <w:numPr>
          <w:ilvl w:val="0"/>
          <w:numId w:val="76"/>
        </w:numPr>
        <w:spacing w:after="0"/>
      </w:pPr>
      <w:r w:rsidRPr="00377FA8">
        <w:t>Do you have trouble with</w:t>
      </w:r>
      <w:r w:rsidR="00541C0B" w:rsidRPr="00541C0B">
        <w:t xml:space="preserve"> clinician or patient positioning during instrumentation</w:t>
      </w:r>
      <w:r w:rsidRPr="00377FA8">
        <w:t>?</w:t>
      </w:r>
    </w:p>
    <w:p w14:paraId="0E2DF81B" w14:textId="374C714D" w:rsidR="00377FA8" w:rsidRPr="00377FA8" w:rsidRDefault="00377FA8" w:rsidP="00377FA8">
      <w:pPr>
        <w:spacing w:after="0"/>
        <w:ind w:left="720"/>
      </w:pPr>
      <w:r w:rsidRPr="00377FA8">
        <w:rPr>
          <w:rFonts w:ascii="Segoe UI Symbol" w:hAnsi="Segoe UI Symbol" w:cs="Segoe UI Symbol"/>
        </w:rPr>
        <w:t>☐</w:t>
      </w:r>
      <w:r w:rsidRPr="00377FA8">
        <w:t xml:space="preserve"> Yes</w:t>
      </w:r>
      <w:r w:rsidRPr="00377FA8">
        <w:br/>
      </w:r>
      <w:r w:rsidRPr="00377FA8">
        <w:rPr>
          <w:rFonts w:ascii="Segoe UI Symbol" w:hAnsi="Segoe UI Symbol" w:cs="Segoe UI Symbol"/>
        </w:rPr>
        <w:t>☐</w:t>
      </w:r>
      <w:r w:rsidRPr="00377FA8">
        <w:t xml:space="preserve"> No</w:t>
      </w:r>
    </w:p>
    <w:p w14:paraId="6E367006" w14:textId="77777777" w:rsidR="00AF7EEE" w:rsidRPr="00123B3A" w:rsidRDefault="00AF7EEE" w:rsidP="00123B3A">
      <w:pPr>
        <w:spacing w:after="0" w:line="240" w:lineRule="auto"/>
        <w:ind w:left="720"/>
        <w:rPr>
          <w:sz w:val="14"/>
          <w:szCs w:val="14"/>
        </w:rPr>
      </w:pPr>
    </w:p>
    <w:p w14:paraId="6C17EE86" w14:textId="47078FE4" w:rsidR="005B0F4A" w:rsidRDefault="005B0F4A" w:rsidP="00123B3A">
      <w:pPr>
        <w:pStyle w:val="ListParagraph"/>
        <w:numPr>
          <w:ilvl w:val="0"/>
          <w:numId w:val="74"/>
        </w:numPr>
        <w:spacing w:after="0"/>
      </w:pPr>
      <w:r w:rsidRPr="005B0F4A">
        <w:t>If yes, which aspects are most challenging? (Check all that apply)</w:t>
      </w:r>
    </w:p>
    <w:p w14:paraId="796351B7" w14:textId="58BE697C" w:rsidR="005B0F4A" w:rsidRDefault="005B0F4A" w:rsidP="00377FA8">
      <w:pPr>
        <w:spacing w:after="0"/>
        <w:ind w:left="1080"/>
      </w:pPr>
      <w:r w:rsidRPr="005B0F4A">
        <w:rPr>
          <w:rFonts w:ascii="Segoe UI Symbol" w:hAnsi="Segoe UI Symbol" w:cs="Segoe UI Symbol"/>
        </w:rPr>
        <w:t>☐</w:t>
      </w:r>
      <w:r w:rsidRPr="005B0F4A">
        <w:t xml:space="preserve"> Patient positioning</w:t>
      </w:r>
      <w:r w:rsidR="00451A5C">
        <w:tab/>
      </w:r>
      <w:r w:rsidR="00451A5C">
        <w:tab/>
      </w:r>
      <w:r w:rsidR="00451A5C">
        <w:tab/>
      </w:r>
      <w:r w:rsidR="00451A5C" w:rsidRPr="005B0F4A">
        <w:rPr>
          <w:rFonts w:ascii="Segoe UI Symbol" w:hAnsi="Segoe UI Symbol" w:cs="Segoe UI Symbol"/>
        </w:rPr>
        <w:t>☐</w:t>
      </w:r>
      <w:r w:rsidR="00451A5C" w:rsidRPr="005B0F4A">
        <w:t xml:space="preserve"> Working clock positions</w:t>
      </w:r>
      <w:r w:rsidRPr="005B0F4A">
        <w:br/>
      </w:r>
      <w:r w:rsidRPr="005B0F4A">
        <w:rPr>
          <w:rFonts w:ascii="Segoe UI Symbol" w:hAnsi="Segoe UI Symbol" w:cs="Segoe UI Symbol"/>
        </w:rPr>
        <w:t>☐</w:t>
      </w:r>
      <w:r w:rsidRPr="005B0F4A">
        <w:t xml:space="preserve"> Operator (clinician) positioning</w:t>
      </w:r>
      <w:r w:rsidR="00451A5C">
        <w:tab/>
      </w:r>
      <w:r w:rsidR="00451A5C">
        <w:tab/>
      </w:r>
      <w:r w:rsidR="00451A5C" w:rsidRPr="005B0F4A">
        <w:rPr>
          <w:rFonts w:ascii="Segoe UI Symbol" w:hAnsi="Segoe UI Symbol" w:cs="Segoe UI Symbol"/>
        </w:rPr>
        <w:t>☐</w:t>
      </w:r>
      <w:r w:rsidR="00451A5C" w:rsidRPr="005B0F4A">
        <w:t xml:space="preserve"> Adjusting position throughout the procedure</w:t>
      </w:r>
      <w:r w:rsidRPr="005B0F4A">
        <w:br/>
      </w:r>
      <w:r w:rsidRPr="005B0F4A">
        <w:rPr>
          <w:rFonts w:ascii="Segoe UI Symbol" w:hAnsi="Segoe UI Symbol" w:cs="Segoe UI Symbol"/>
        </w:rPr>
        <w:t>☐</w:t>
      </w:r>
      <w:r w:rsidRPr="005B0F4A">
        <w:t xml:space="preserve"> Maintaining neutral posture</w:t>
      </w:r>
      <w:r w:rsidRPr="005B0F4A">
        <w:br/>
      </w:r>
      <w:r w:rsidRPr="005B0F4A">
        <w:rPr>
          <w:rFonts w:ascii="Segoe UI Symbol" w:hAnsi="Segoe UI Symbol" w:cs="Segoe UI Symbol"/>
        </w:rPr>
        <w:t>☐</w:t>
      </w:r>
      <w:r w:rsidRPr="005B0F4A">
        <w:t xml:space="preserve"> Other: ________</w:t>
      </w:r>
      <w:r w:rsidR="00F54737">
        <w:t>_________________________________________</w:t>
      </w:r>
      <w:r w:rsidRPr="005B0F4A">
        <w:t>_________</w:t>
      </w:r>
      <w:r w:rsidR="00416DA8">
        <w:t>______________</w:t>
      </w:r>
      <w:r w:rsidRPr="005B0F4A">
        <w:t>_________________________</w:t>
      </w:r>
    </w:p>
    <w:p w14:paraId="66AAB46B" w14:textId="77777777" w:rsidR="00E05231" w:rsidRDefault="00E05231" w:rsidP="005B0F4A">
      <w:pPr>
        <w:spacing w:after="0" w:line="240" w:lineRule="auto"/>
        <w:ind w:left="720"/>
      </w:pPr>
    </w:p>
    <w:p w14:paraId="4B1F534F" w14:textId="0F5F4927" w:rsidR="00E05231" w:rsidRPr="004C08EF" w:rsidRDefault="00E05231" w:rsidP="00F54737">
      <w:pPr>
        <w:pStyle w:val="ListParagraph"/>
        <w:numPr>
          <w:ilvl w:val="0"/>
          <w:numId w:val="76"/>
        </w:numPr>
        <w:spacing w:after="0"/>
      </w:pPr>
      <w:r w:rsidRPr="004C08EF">
        <w:t>Do you experience discomfort or pain while instrumenting?</w:t>
      </w:r>
    </w:p>
    <w:p w14:paraId="0BCBE3D4" w14:textId="77777777" w:rsidR="00E05231" w:rsidRPr="004C08EF" w:rsidRDefault="00E05231" w:rsidP="00F54737">
      <w:pPr>
        <w:spacing w:after="0"/>
        <w:ind w:left="720"/>
      </w:pPr>
      <w:r w:rsidRPr="004C08EF">
        <w:rPr>
          <w:rFonts w:ascii="Segoe UI Symbol" w:hAnsi="Segoe UI Symbol" w:cs="Segoe UI Symbol"/>
        </w:rPr>
        <w:t>☐</w:t>
      </w:r>
      <w:r w:rsidRPr="004C08EF">
        <w:t xml:space="preserve"> Yes </w:t>
      </w:r>
      <w:r w:rsidRPr="004C08EF">
        <w:rPr>
          <w:rFonts w:ascii="Segoe UI Symbol" w:hAnsi="Segoe UI Symbol" w:cs="Segoe UI Symbol"/>
        </w:rPr>
        <w:t>☐</w:t>
      </w:r>
      <w:r w:rsidRPr="004C08EF">
        <w:t xml:space="preserve"> No</w:t>
      </w:r>
    </w:p>
    <w:p w14:paraId="47165FF8" w14:textId="53D72248" w:rsidR="005A4BEC" w:rsidRPr="004C08EF" w:rsidRDefault="005A4BEC" w:rsidP="00154E13">
      <w:pPr>
        <w:spacing w:after="0" w:line="360" w:lineRule="auto"/>
        <w:ind w:left="720"/>
      </w:pPr>
      <w:r w:rsidRPr="004C08EF">
        <w:t>If yes, please describe</w:t>
      </w:r>
      <w:r w:rsidR="00C659F7" w:rsidRPr="004C08EF">
        <w:t xml:space="preserve"> the areas most affected? (wrist, fingers, neck, shoulders etc.)</w:t>
      </w:r>
      <w:r w:rsidRPr="004C08EF">
        <w:t xml:space="preserve"> ________________________________________________________________________________________________________________</w:t>
      </w:r>
    </w:p>
    <w:p w14:paraId="62AE91C1" w14:textId="43C00A34" w:rsidR="00881467" w:rsidRPr="00D26659" w:rsidRDefault="00CA58D7" w:rsidP="00154E13">
      <w:pPr>
        <w:pStyle w:val="Heading1"/>
        <w:numPr>
          <w:ilvl w:val="0"/>
          <w:numId w:val="76"/>
        </w:numPr>
        <w:spacing w:before="0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>I</w:t>
      </w:r>
      <w:r w:rsidR="00881467"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>s there anything specific that has not been mentioned above that you would like the instructor to focus</w:t>
      </w:r>
      <w:r w:rsidR="00CD11D1"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on</w:t>
      </w:r>
      <w:r w:rsidR="00881467"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>?</w:t>
      </w:r>
    </w:p>
    <w:p w14:paraId="432DF29E" w14:textId="31AACA2F" w:rsidR="00881467" w:rsidRPr="00CA58D7" w:rsidRDefault="00881467" w:rsidP="00F54737">
      <w:pPr>
        <w:spacing w:line="360" w:lineRule="auto"/>
        <w:ind w:left="600"/>
      </w:pPr>
      <w:r w:rsidRPr="00CA58D7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90093" w14:textId="1EDEB349" w:rsidR="00D745C7" w:rsidRPr="00823535" w:rsidRDefault="005712BD" w:rsidP="00123B3A">
      <w:pPr>
        <w:pStyle w:val="Heading1"/>
        <w:spacing w:before="120"/>
        <w:rPr>
          <w:rFonts w:cstheme="majorHAnsi"/>
          <w:color w:val="auto"/>
          <w:u w:val="single"/>
        </w:rPr>
      </w:pPr>
      <w:r w:rsidRPr="00823535">
        <w:rPr>
          <w:rFonts w:cstheme="majorHAnsi"/>
          <w:color w:val="auto"/>
          <w:u w:val="single"/>
        </w:rPr>
        <w:t xml:space="preserve">Goals </w:t>
      </w:r>
      <w:r w:rsidR="00DC352E">
        <w:rPr>
          <w:rFonts w:cstheme="majorHAnsi"/>
          <w:color w:val="auto"/>
          <w:u w:val="single"/>
        </w:rPr>
        <w:t>and</w:t>
      </w:r>
      <w:r w:rsidRPr="00823535">
        <w:rPr>
          <w:rFonts w:cstheme="majorHAnsi"/>
          <w:color w:val="auto"/>
          <w:u w:val="single"/>
        </w:rPr>
        <w:t xml:space="preserve"> Expectations</w:t>
      </w:r>
      <w:r w:rsidR="00823535" w:rsidRPr="00823535">
        <w:rPr>
          <w:rFonts w:cstheme="majorHAnsi"/>
          <w:color w:val="auto"/>
          <w:u w:val="single"/>
        </w:rPr>
        <w:t>:</w:t>
      </w:r>
    </w:p>
    <w:p w14:paraId="6786CEE0" w14:textId="73277527" w:rsidR="0053042F" w:rsidRPr="0053042F" w:rsidRDefault="009D6096" w:rsidP="00A05187">
      <w:pPr>
        <w:pStyle w:val="ListParagraph"/>
        <w:numPr>
          <w:ilvl w:val="0"/>
          <w:numId w:val="76"/>
        </w:numPr>
        <w:spacing w:after="0"/>
      </w:pPr>
      <w:r>
        <w:t xml:space="preserve">  </w:t>
      </w:r>
      <w:r w:rsidR="0053042F" w:rsidRPr="0053042F">
        <w:t>Tell us what you hope to gain from this course.</w:t>
      </w:r>
    </w:p>
    <w:p w14:paraId="13845B0E" w14:textId="77777777" w:rsidR="00A05187" w:rsidRPr="00CA58D7" w:rsidRDefault="005712BD" w:rsidP="00A05187">
      <w:pPr>
        <w:spacing w:after="0"/>
        <w:ind w:left="720"/>
      </w:pPr>
      <w:r w:rsidRPr="00CA58D7">
        <w:rPr>
          <w:rFonts w:ascii="Segoe UI Symbol" w:hAnsi="Segoe UI Symbol" w:cs="Segoe UI Symbol"/>
        </w:rPr>
        <w:t>☐</w:t>
      </w:r>
      <w:r w:rsidRPr="00CA58D7">
        <w:t xml:space="preserve"> Improve confidence</w:t>
      </w:r>
      <w:r w:rsidR="00A05187">
        <w:tab/>
      </w:r>
      <w:r w:rsidR="00A05187">
        <w:tab/>
      </w:r>
      <w:r w:rsidR="00A05187">
        <w:tab/>
      </w:r>
      <w:r w:rsidR="00A05187" w:rsidRPr="00CA58D7">
        <w:rPr>
          <w:rFonts w:ascii="Segoe UI Symbol" w:hAnsi="Segoe UI Symbol" w:cs="Segoe UI Symbol"/>
        </w:rPr>
        <w:t>☐</w:t>
      </w:r>
      <w:r w:rsidR="00A05187" w:rsidRPr="00CA58D7">
        <w:t xml:space="preserve"> Reduce strain</w:t>
      </w:r>
    </w:p>
    <w:p w14:paraId="5A9D637C" w14:textId="77777777" w:rsidR="00A05187" w:rsidRPr="00CA58D7" w:rsidRDefault="005712BD" w:rsidP="00A05187">
      <w:pPr>
        <w:spacing w:after="0"/>
        <w:ind w:left="720"/>
      </w:pPr>
      <w:r w:rsidRPr="00CA58D7">
        <w:rPr>
          <w:rFonts w:ascii="Segoe UI Symbol" w:hAnsi="Segoe UI Symbol" w:cs="Segoe UI Symbol"/>
        </w:rPr>
        <w:t>☐</w:t>
      </w:r>
      <w:r w:rsidRPr="00CA58D7">
        <w:t xml:space="preserve"> Refresh skills</w:t>
      </w:r>
      <w:r w:rsidR="00A05187">
        <w:tab/>
      </w:r>
      <w:r w:rsidR="00A05187">
        <w:tab/>
      </w:r>
      <w:r w:rsidR="00A05187">
        <w:tab/>
      </w:r>
      <w:r w:rsidR="00A05187" w:rsidRPr="00CA58D7">
        <w:rPr>
          <w:rFonts w:ascii="Segoe UI Symbol" w:hAnsi="Segoe UI Symbol" w:cs="Segoe UI Symbol"/>
        </w:rPr>
        <w:t>☐</w:t>
      </w:r>
      <w:r w:rsidR="00A05187" w:rsidRPr="00CA58D7">
        <w:t xml:space="preserve"> Improve efficiency</w:t>
      </w:r>
    </w:p>
    <w:p w14:paraId="01BEB9BA" w14:textId="57B34120" w:rsidR="00A05187" w:rsidRPr="00CA58D7" w:rsidRDefault="005712BD" w:rsidP="00A05187">
      <w:pPr>
        <w:spacing w:after="0"/>
        <w:ind w:left="720"/>
      </w:pPr>
      <w:r w:rsidRPr="00CA58D7">
        <w:rPr>
          <w:rFonts w:ascii="Segoe UI Symbol" w:hAnsi="Segoe UI Symbol" w:cs="Segoe UI Symbol"/>
        </w:rPr>
        <w:t>☐</w:t>
      </w:r>
      <w:r w:rsidRPr="00CA58D7">
        <w:t xml:space="preserve"> Learn proper techniques</w:t>
      </w:r>
      <w:r w:rsidR="00A05187">
        <w:tab/>
      </w:r>
      <w:r w:rsidR="00A05187">
        <w:tab/>
      </w:r>
      <w:r w:rsidR="00A05187" w:rsidRPr="00CA58D7">
        <w:rPr>
          <w:rFonts w:ascii="Segoe UI Symbol" w:hAnsi="Segoe UI Symbol" w:cs="Segoe UI Symbol"/>
        </w:rPr>
        <w:t>☐</w:t>
      </w:r>
      <w:r w:rsidR="00A05187" w:rsidRPr="00CA58D7">
        <w:t xml:space="preserve"> Other</w:t>
      </w:r>
      <w:r w:rsidR="00A05187">
        <w:t xml:space="preserve"> ___________________</w:t>
      </w:r>
    </w:p>
    <w:p w14:paraId="530D9CC4" w14:textId="261B29BE" w:rsidR="00231EB3" w:rsidRPr="00823535" w:rsidRDefault="00123B3A" w:rsidP="00A05187">
      <w:pPr>
        <w:pStyle w:val="Heading1"/>
        <w:numPr>
          <w:ilvl w:val="0"/>
          <w:numId w:val="76"/>
        </w:numPr>
        <w:tabs>
          <w:tab w:val="left" w:pos="900"/>
          <w:tab w:val="left" w:pos="1080"/>
        </w:tabs>
        <w:spacing w:before="240" w:line="240" w:lineRule="auto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 </w:t>
      </w:r>
      <w:r w:rsidR="00231EB3" w:rsidRPr="00D26659">
        <w:rPr>
          <w:rFonts w:asciiTheme="minorHAnsi" w:hAnsiTheme="minorHAnsi"/>
          <w:b w:val="0"/>
          <w:bCs w:val="0"/>
          <w:color w:val="auto"/>
          <w:sz w:val="22"/>
          <w:szCs w:val="22"/>
        </w:rPr>
        <w:t>What specific outcomes would make this course valuable to you?</w:t>
      </w:r>
    </w:p>
    <w:p w14:paraId="0736A656" w14:textId="3C68B69F" w:rsidR="00231EB3" w:rsidRPr="00823535" w:rsidRDefault="00231EB3" w:rsidP="00D26659">
      <w:pPr>
        <w:spacing w:line="360" w:lineRule="auto"/>
        <w:ind w:left="360"/>
        <w:rPr>
          <w:sz w:val="24"/>
          <w:szCs w:val="24"/>
        </w:rPr>
      </w:pPr>
      <w:r w:rsidRPr="0082353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2B05A138" w14:textId="77777777" w:rsidR="00823535" w:rsidRDefault="00823535" w:rsidP="008E3CE1">
      <w:pPr>
        <w:pStyle w:val="Heading1"/>
        <w:spacing w:before="12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24092820" w14:textId="77777777" w:rsidR="00823535" w:rsidRDefault="00823535" w:rsidP="008E3CE1">
      <w:pPr>
        <w:pStyle w:val="Heading1"/>
        <w:spacing w:before="12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782DEB74" w14:textId="1BE19F77" w:rsidR="00D745C7" w:rsidRPr="00823535" w:rsidRDefault="005712BD" w:rsidP="008E3CE1">
      <w:pPr>
        <w:pStyle w:val="Heading1"/>
        <w:spacing w:before="120" w:line="240" w:lineRule="auto"/>
        <w:rPr>
          <w:rFonts w:cstheme="majorHAnsi"/>
          <w:color w:val="auto"/>
          <w:u w:val="single"/>
        </w:rPr>
      </w:pPr>
      <w:r w:rsidRPr="00823535">
        <w:rPr>
          <w:rFonts w:cstheme="majorHAnsi"/>
          <w:color w:val="auto"/>
          <w:u w:val="single"/>
        </w:rPr>
        <w:t>Additional Comments</w:t>
      </w:r>
      <w:r w:rsidR="00823535" w:rsidRPr="00823535">
        <w:rPr>
          <w:rFonts w:cstheme="majorHAnsi"/>
          <w:color w:val="auto"/>
          <w:u w:val="single"/>
        </w:rPr>
        <w:t>:</w:t>
      </w:r>
    </w:p>
    <w:p w14:paraId="44B24A3B" w14:textId="2D318DBF" w:rsidR="00ED1791" w:rsidRPr="00CA58D7" w:rsidRDefault="00ED1791" w:rsidP="008E3CE1">
      <w:pPr>
        <w:spacing w:after="120"/>
        <w:rPr>
          <w:b/>
        </w:rPr>
      </w:pPr>
      <w:r w:rsidRPr="00CA58D7">
        <w:rPr>
          <w:b/>
        </w:rPr>
        <w:t>P</w:t>
      </w:r>
      <w:r w:rsidRPr="00ED1791">
        <w:rPr>
          <w:b/>
        </w:rPr>
        <w:t xml:space="preserve">lease share anything else that would help us customize </w:t>
      </w:r>
      <w:r w:rsidR="00455D23">
        <w:rPr>
          <w:b/>
        </w:rPr>
        <w:t xml:space="preserve">and improve </w:t>
      </w:r>
      <w:r w:rsidRPr="00ED1791">
        <w:rPr>
          <w:b/>
        </w:rPr>
        <w:t>your learning experience:</w:t>
      </w:r>
    </w:p>
    <w:p w14:paraId="36E08279" w14:textId="6EF068D6" w:rsidR="00ED1791" w:rsidRDefault="00ED1791" w:rsidP="00AE2B22">
      <w:pPr>
        <w:spacing w:after="0" w:line="360" w:lineRule="auto"/>
        <w:rPr>
          <w:b/>
        </w:rPr>
      </w:pPr>
      <w:r w:rsidRPr="00CA58D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26A46" w14:textId="0553DE3F" w:rsidR="00AE2B22" w:rsidRPr="004C08EF" w:rsidRDefault="00AE2B22" w:rsidP="00AE2B22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14:paraId="0A70DF09" w14:textId="77777777" w:rsidR="00823535" w:rsidRDefault="00823535" w:rsidP="008E3CE1">
      <w:pPr>
        <w:spacing w:after="0" w:line="240" w:lineRule="auto"/>
        <w:rPr>
          <w:rStyle w:val="Strong"/>
          <w:sz w:val="28"/>
          <w:szCs w:val="28"/>
        </w:rPr>
      </w:pPr>
    </w:p>
    <w:p w14:paraId="6207463B" w14:textId="26FE723A" w:rsidR="008E3CE1" w:rsidRDefault="009E2B3D" w:rsidP="008E3CE1">
      <w:pPr>
        <w:spacing w:after="0" w:line="240" w:lineRule="auto"/>
        <w:rPr>
          <w:sz w:val="24"/>
          <w:szCs w:val="24"/>
        </w:rPr>
      </w:pPr>
      <w:r w:rsidRPr="008E3CE1">
        <w:rPr>
          <w:rStyle w:val="Strong"/>
          <w:sz w:val="28"/>
          <w:szCs w:val="28"/>
        </w:rPr>
        <w:t>Thank you!</w:t>
      </w:r>
      <w:r w:rsidR="008E3CE1" w:rsidRPr="008E3CE1">
        <w:rPr>
          <w:rStyle w:val="Strong"/>
          <w:sz w:val="24"/>
          <w:szCs w:val="24"/>
        </w:rPr>
        <w:t xml:space="preserve">  </w:t>
      </w:r>
    </w:p>
    <w:p w14:paraId="067584A4" w14:textId="096AD202" w:rsidR="0020387B" w:rsidRPr="008E3CE1" w:rsidRDefault="009E2B3D">
      <w:pPr>
        <w:rPr>
          <w:sz w:val="28"/>
          <w:szCs w:val="28"/>
        </w:rPr>
      </w:pPr>
      <w:r w:rsidRPr="008E3CE1">
        <w:rPr>
          <w:sz w:val="24"/>
          <w:szCs w:val="24"/>
        </w:rPr>
        <w:t>We look forward to helping you refine your skills and build confidence in your instrumentation techniques.</w:t>
      </w:r>
    </w:p>
    <w:sectPr w:rsidR="0020387B" w:rsidRPr="008E3CE1" w:rsidSect="00DC454E">
      <w:footerReference w:type="default" r:id="rId9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4222" w14:textId="77777777" w:rsidR="00A548CA" w:rsidRDefault="00A548CA" w:rsidP="007D273F">
      <w:pPr>
        <w:spacing w:after="0" w:line="240" w:lineRule="auto"/>
      </w:pPr>
      <w:r>
        <w:separator/>
      </w:r>
    </w:p>
  </w:endnote>
  <w:endnote w:type="continuationSeparator" w:id="0">
    <w:p w14:paraId="5CBCA019" w14:textId="77777777" w:rsidR="00A548CA" w:rsidRDefault="00A548CA" w:rsidP="007D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E40" w14:textId="65587BF1" w:rsidR="007D273F" w:rsidRDefault="007D273F">
    <w:pPr>
      <w:pStyle w:val="Footer"/>
    </w:pPr>
  </w:p>
  <w:p w14:paraId="50813675" w14:textId="5B5E01E1" w:rsidR="007D273F" w:rsidRDefault="00101541" w:rsidP="002E7493">
    <w:pPr>
      <w:spacing w:after="0" w:line="240" w:lineRule="auto"/>
      <w:contextualSpacing/>
      <w:jc w:val="right"/>
      <w:rPr>
        <w:sz w:val="20"/>
        <w:szCs w:val="20"/>
      </w:rPr>
    </w:pPr>
    <w:r w:rsidRPr="00D43B24">
      <w:rPr>
        <w:sz w:val="20"/>
        <w:szCs w:val="20"/>
      </w:rPr>
      <w:t>3/31/26 RLF</w:t>
    </w:r>
  </w:p>
  <w:p w14:paraId="0BA51F7A" w14:textId="4B9BD03B" w:rsidR="00D26659" w:rsidRPr="00D43B24" w:rsidRDefault="00D26659" w:rsidP="002E7493">
    <w:pPr>
      <w:spacing w:after="0" w:line="240" w:lineRule="auto"/>
      <w:contextualSpacing/>
      <w:jc w:val="right"/>
      <w:rPr>
        <w:sz w:val="20"/>
        <w:szCs w:val="20"/>
      </w:rPr>
    </w:pPr>
    <w:r>
      <w:rPr>
        <w:sz w:val="20"/>
        <w:szCs w:val="20"/>
      </w:rPr>
      <w:t>4/</w:t>
    </w:r>
    <w:r w:rsidR="00C30EEC">
      <w:rPr>
        <w:sz w:val="20"/>
        <w:szCs w:val="20"/>
      </w:rPr>
      <w:t>8</w:t>
    </w:r>
    <w:r>
      <w:rPr>
        <w:sz w:val="20"/>
        <w:szCs w:val="20"/>
      </w:rPr>
      <w:t>/26 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C969" w14:textId="77777777" w:rsidR="00A548CA" w:rsidRDefault="00A548CA" w:rsidP="007D273F">
      <w:pPr>
        <w:spacing w:after="0" w:line="240" w:lineRule="auto"/>
      </w:pPr>
      <w:r>
        <w:separator/>
      </w:r>
    </w:p>
  </w:footnote>
  <w:footnote w:type="continuationSeparator" w:id="0">
    <w:p w14:paraId="0A39DD44" w14:textId="77777777" w:rsidR="00A548CA" w:rsidRDefault="00A548CA" w:rsidP="007D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C3B62"/>
    <w:multiLevelType w:val="multilevel"/>
    <w:tmpl w:val="DC9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39394F"/>
    <w:multiLevelType w:val="multilevel"/>
    <w:tmpl w:val="9056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A0E71"/>
    <w:multiLevelType w:val="multilevel"/>
    <w:tmpl w:val="4EA4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C25613"/>
    <w:multiLevelType w:val="multilevel"/>
    <w:tmpl w:val="C35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A52F4"/>
    <w:multiLevelType w:val="multilevel"/>
    <w:tmpl w:val="5EC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2F07F5"/>
    <w:multiLevelType w:val="hybridMultilevel"/>
    <w:tmpl w:val="27321176"/>
    <w:lvl w:ilvl="0" w:tplc="685C3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7D7871"/>
    <w:multiLevelType w:val="multilevel"/>
    <w:tmpl w:val="9B7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5608A"/>
    <w:multiLevelType w:val="multilevel"/>
    <w:tmpl w:val="B7D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12271D"/>
    <w:multiLevelType w:val="multilevel"/>
    <w:tmpl w:val="8CE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A91D61"/>
    <w:multiLevelType w:val="multilevel"/>
    <w:tmpl w:val="9094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DF417A"/>
    <w:multiLevelType w:val="multilevel"/>
    <w:tmpl w:val="4F6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C24B9D"/>
    <w:multiLevelType w:val="multilevel"/>
    <w:tmpl w:val="FA3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FA60FC"/>
    <w:multiLevelType w:val="multilevel"/>
    <w:tmpl w:val="CBE0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FE27DE"/>
    <w:multiLevelType w:val="multilevel"/>
    <w:tmpl w:val="70F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8310C6"/>
    <w:multiLevelType w:val="multilevel"/>
    <w:tmpl w:val="5A7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972196"/>
    <w:multiLevelType w:val="multilevel"/>
    <w:tmpl w:val="814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F33B4"/>
    <w:multiLevelType w:val="multilevel"/>
    <w:tmpl w:val="60F6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1549FB"/>
    <w:multiLevelType w:val="multilevel"/>
    <w:tmpl w:val="C584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23568A"/>
    <w:multiLevelType w:val="multilevel"/>
    <w:tmpl w:val="432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374464"/>
    <w:multiLevelType w:val="multilevel"/>
    <w:tmpl w:val="D0E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FA5040"/>
    <w:multiLevelType w:val="multilevel"/>
    <w:tmpl w:val="C15A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362695"/>
    <w:multiLevelType w:val="hybridMultilevel"/>
    <w:tmpl w:val="3686395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47EAC"/>
    <w:multiLevelType w:val="hybridMultilevel"/>
    <w:tmpl w:val="1D5238A4"/>
    <w:lvl w:ilvl="0" w:tplc="403455F6">
      <w:start w:val="1"/>
      <w:numFmt w:val="decimal"/>
      <w:lvlText w:val="%1&gt;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39B763D5"/>
    <w:multiLevelType w:val="multilevel"/>
    <w:tmpl w:val="4BF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521990"/>
    <w:multiLevelType w:val="multilevel"/>
    <w:tmpl w:val="B4F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8B5FEF"/>
    <w:multiLevelType w:val="multilevel"/>
    <w:tmpl w:val="34B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8F7DC4"/>
    <w:multiLevelType w:val="multilevel"/>
    <w:tmpl w:val="27EE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28678D"/>
    <w:multiLevelType w:val="multilevel"/>
    <w:tmpl w:val="BF1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026B4E"/>
    <w:multiLevelType w:val="multilevel"/>
    <w:tmpl w:val="AE4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8156DB"/>
    <w:multiLevelType w:val="multilevel"/>
    <w:tmpl w:val="A1D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ED05B3"/>
    <w:multiLevelType w:val="multilevel"/>
    <w:tmpl w:val="C1B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AC2ED9"/>
    <w:multiLevelType w:val="multilevel"/>
    <w:tmpl w:val="E1F4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203941"/>
    <w:multiLevelType w:val="multilevel"/>
    <w:tmpl w:val="5360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E23855"/>
    <w:multiLevelType w:val="multilevel"/>
    <w:tmpl w:val="A420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560544"/>
    <w:multiLevelType w:val="multilevel"/>
    <w:tmpl w:val="6D8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8A0F85"/>
    <w:multiLevelType w:val="multilevel"/>
    <w:tmpl w:val="08E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C50E97"/>
    <w:multiLevelType w:val="multilevel"/>
    <w:tmpl w:val="DE7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17F15"/>
    <w:multiLevelType w:val="multilevel"/>
    <w:tmpl w:val="1714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743FD9"/>
    <w:multiLevelType w:val="multilevel"/>
    <w:tmpl w:val="4DA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DE333E"/>
    <w:multiLevelType w:val="multilevel"/>
    <w:tmpl w:val="13E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E7730A"/>
    <w:multiLevelType w:val="multilevel"/>
    <w:tmpl w:val="1CDA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BA769E"/>
    <w:multiLevelType w:val="multilevel"/>
    <w:tmpl w:val="AD6E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D91B27"/>
    <w:multiLevelType w:val="multilevel"/>
    <w:tmpl w:val="C318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EC29AF"/>
    <w:multiLevelType w:val="multilevel"/>
    <w:tmpl w:val="A96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7156FB"/>
    <w:multiLevelType w:val="multilevel"/>
    <w:tmpl w:val="31F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78617F"/>
    <w:multiLevelType w:val="multilevel"/>
    <w:tmpl w:val="416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A91A98"/>
    <w:multiLevelType w:val="multilevel"/>
    <w:tmpl w:val="CC3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1B300B"/>
    <w:multiLevelType w:val="multilevel"/>
    <w:tmpl w:val="C134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7F3FB7"/>
    <w:multiLevelType w:val="multilevel"/>
    <w:tmpl w:val="308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BA00C8"/>
    <w:multiLevelType w:val="multilevel"/>
    <w:tmpl w:val="3F6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F97254"/>
    <w:multiLevelType w:val="multilevel"/>
    <w:tmpl w:val="C004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C643CF"/>
    <w:multiLevelType w:val="multilevel"/>
    <w:tmpl w:val="2A48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D8307F"/>
    <w:multiLevelType w:val="multilevel"/>
    <w:tmpl w:val="4F52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C576D7"/>
    <w:multiLevelType w:val="multilevel"/>
    <w:tmpl w:val="B300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F200AD"/>
    <w:multiLevelType w:val="multilevel"/>
    <w:tmpl w:val="136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500D14"/>
    <w:multiLevelType w:val="hybridMultilevel"/>
    <w:tmpl w:val="7D663976"/>
    <w:lvl w:ilvl="0" w:tplc="79D8CF0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AE3C62"/>
    <w:multiLevelType w:val="hybridMultilevel"/>
    <w:tmpl w:val="7A324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A179C"/>
    <w:multiLevelType w:val="multilevel"/>
    <w:tmpl w:val="D12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66503"/>
    <w:multiLevelType w:val="multilevel"/>
    <w:tmpl w:val="D5A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C56630"/>
    <w:multiLevelType w:val="hybridMultilevel"/>
    <w:tmpl w:val="3AC27348"/>
    <w:lvl w:ilvl="0" w:tplc="F87A28D4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9" w15:restartNumberingAfterBreak="0">
    <w:nsid w:val="791A2249"/>
    <w:multiLevelType w:val="multilevel"/>
    <w:tmpl w:val="281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B55A76"/>
    <w:multiLevelType w:val="multilevel"/>
    <w:tmpl w:val="3FE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233680"/>
    <w:multiLevelType w:val="multilevel"/>
    <w:tmpl w:val="3BA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662B9E"/>
    <w:multiLevelType w:val="multilevel"/>
    <w:tmpl w:val="2390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0A47E3"/>
    <w:multiLevelType w:val="multilevel"/>
    <w:tmpl w:val="0958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C349A4"/>
    <w:multiLevelType w:val="multilevel"/>
    <w:tmpl w:val="A23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CC2557"/>
    <w:multiLevelType w:val="multilevel"/>
    <w:tmpl w:val="7A4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C1AE0"/>
    <w:multiLevelType w:val="multilevel"/>
    <w:tmpl w:val="938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750546">
    <w:abstractNumId w:val="8"/>
  </w:num>
  <w:num w:numId="2" w16cid:durableId="745149752">
    <w:abstractNumId w:val="6"/>
  </w:num>
  <w:num w:numId="3" w16cid:durableId="578633998">
    <w:abstractNumId w:val="5"/>
  </w:num>
  <w:num w:numId="4" w16cid:durableId="866142450">
    <w:abstractNumId w:val="4"/>
  </w:num>
  <w:num w:numId="5" w16cid:durableId="1978994815">
    <w:abstractNumId w:val="7"/>
  </w:num>
  <w:num w:numId="6" w16cid:durableId="1321034227">
    <w:abstractNumId w:val="3"/>
  </w:num>
  <w:num w:numId="7" w16cid:durableId="993071520">
    <w:abstractNumId w:val="2"/>
  </w:num>
  <w:num w:numId="8" w16cid:durableId="622931654">
    <w:abstractNumId w:val="1"/>
  </w:num>
  <w:num w:numId="9" w16cid:durableId="747117311">
    <w:abstractNumId w:val="0"/>
  </w:num>
  <w:num w:numId="10" w16cid:durableId="205996929">
    <w:abstractNumId w:val="40"/>
  </w:num>
  <w:num w:numId="11" w16cid:durableId="1382630704">
    <w:abstractNumId w:val="71"/>
  </w:num>
  <w:num w:numId="12" w16cid:durableId="1820656996">
    <w:abstractNumId w:val="53"/>
  </w:num>
  <w:num w:numId="13" w16cid:durableId="1086684114">
    <w:abstractNumId w:val="45"/>
  </w:num>
  <w:num w:numId="14" w16cid:durableId="1278215598">
    <w:abstractNumId w:val="44"/>
  </w:num>
  <w:num w:numId="15" w16cid:durableId="1686901791">
    <w:abstractNumId w:val="25"/>
  </w:num>
  <w:num w:numId="16" w16cid:durableId="537938762">
    <w:abstractNumId w:val="15"/>
  </w:num>
  <w:num w:numId="17" w16cid:durableId="447355251">
    <w:abstractNumId w:val="67"/>
  </w:num>
  <w:num w:numId="18" w16cid:durableId="141897205">
    <w:abstractNumId w:val="10"/>
  </w:num>
  <w:num w:numId="19" w16cid:durableId="67503955">
    <w:abstractNumId w:val="62"/>
  </w:num>
  <w:num w:numId="20" w16cid:durableId="899949968">
    <w:abstractNumId w:val="54"/>
  </w:num>
  <w:num w:numId="21" w16cid:durableId="1304460737">
    <w:abstractNumId w:val="27"/>
  </w:num>
  <w:num w:numId="22" w16cid:durableId="543252384">
    <w:abstractNumId w:val="16"/>
  </w:num>
  <w:num w:numId="23" w16cid:durableId="1452549626">
    <w:abstractNumId w:val="21"/>
  </w:num>
  <w:num w:numId="24" w16cid:durableId="2092047240">
    <w:abstractNumId w:val="29"/>
  </w:num>
  <w:num w:numId="25" w16cid:durableId="175732042">
    <w:abstractNumId w:val="60"/>
  </w:num>
  <w:num w:numId="26" w16cid:durableId="105347000">
    <w:abstractNumId w:val="57"/>
  </w:num>
  <w:num w:numId="27" w16cid:durableId="825365306">
    <w:abstractNumId w:val="52"/>
  </w:num>
  <w:num w:numId="28" w16cid:durableId="1589314582">
    <w:abstractNumId w:val="28"/>
  </w:num>
  <w:num w:numId="29" w16cid:durableId="685014582">
    <w:abstractNumId w:val="18"/>
  </w:num>
  <w:num w:numId="30" w16cid:durableId="545918744">
    <w:abstractNumId w:val="36"/>
  </w:num>
  <w:num w:numId="31" w16cid:durableId="1206454109">
    <w:abstractNumId w:val="26"/>
  </w:num>
  <w:num w:numId="32" w16cid:durableId="1618560421">
    <w:abstractNumId w:val="74"/>
  </w:num>
  <w:num w:numId="33" w16cid:durableId="1255281003">
    <w:abstractNumId w:val="22"/>
  </w:num>
  <w:num w:numId="34" w16cid:durableId="163253358">
    <w:abstractNumId w:val="69"/>
  </w:num>
  <w:num w:numId="35" w16cid:durableId="1227690175">
    <w:abstractNumId w:val="41"/>
  </w:num>
  <w:num w:numId="36" w16cid:durableId="114101412">
    <w:abstractNumId w:val="76"/>
  </w:num>
  <w:num w:numId="37" w16cid:durableId="845635710">
    <w:abstractNumId w:val="66"/>
  </w:num>
  <w:num w:numId="38" w16cid:durableId="1300720604">
    <w:abstractNumId w:val="61"/>
  </w:num>
  <w:num w:numId="39" w16cid:durableId="2027901563">
    <w:abstractNumId w:val="58"/>
  </w:num>
  <w:num w:numId="40" w16cid:durableId="819807178">
    <w:abstractNumId w:val="17"/>
  </w:num>
  <w:num w:numId="41" w16cid:durableId="2127774128">
    <w:abstractNumId w:val="73"/>
  </w:num>
  <w:num w:numId="42" w16cid:durableId="14769192">
    <w:abstractNumId w:val="11"/>
  </w:num>
  <w:num w:numId="43" w16cid:durableId="30884782">
    <w:abstractNumId w:val="38"/>
  </w:num>
  <w:num w:numId="44" w16cid:durableId="1837383090">
    <w:abstractNumId w:val="13"/>
  </w:num>
  <w:num w:numId="45" w16cid:durableId="1309362603">
    <w:abstractNumId w:val="32"/>
  </w:num>
  <w:num w:numId="46" w16cid:durableId="463039330">
    <w:abstractNumId w:val="59"/>
  </w:num>
  <w:num w:numId="47" w16cid:durableId="11760946">
    <w:abstractNumId w:val="12"/>
  </w:num>
  <w:num w:numId="48" w16cid:durableId="1035345489">
    <w:abstractNumId w:val="9"/>
  </w:num>
  <w:num w:numId="49" w16cid:durableId="1003170945">
    <w:abstractNumId w:val="72"/>
  </w:num>
  <w:num w:numId="50" w16cid:durableId="120618475">
    <w:abstractNumId w:val="42"/>
  </w:num>
  <w:num w:numId="51" w16cid:durableId="1831097740">
    <w:abstractNumId w:val="39"/>
  </w:num>
  <w:num w:numId="52" w16cid:durableId="1188368014">
    <w:abstractNumId w:val="55"/>
  </w:num>
  <w:num w:numId="53" w16cid:durableId="985357282">
    <w:abstractNumId w:val="48"/>
  </w:num>
  <w:num w:numId="54" w16cid:durableId="861015422">
    <w:abstractNumId w:val="19"/>
  </w:num>
  <w:num w:numId="55" w16cid:durableId="564528214">
    <w:abstractNumId w:val="63"/>
  </w:num>
  <w:num w:numId="56" w16cid:durableId="391587540">
    <w:abstractNumId w:val="51"/>
  </w:num>
  <w:num w:numId="57" w16cid:durableId="1517227850">
    <w:abstractNumId w:val="23"/>
  </w:num>
  <w:num w:numId="58" w16cid:durableId="2000382971">
    <w:abstractNumId w:val="47"/>
  </w:num>
  <w:num w:numId="59" w16cid:durableId="678242411">
    <w:abstractNumId w:val="43"/>
  </w:num>
  <w:num w:numId="60" w16cid:durableId="281425400">
    <w:abstractNumId w:val="50"/>
  </w:num>
  <w:num w:numId="61" w16cid:durableId="398211482">
    <w:abstractNumId w:val="37"/>
  </w:num>
  <w:num w:numId="62" w16cid:durableId="695430175">
    <w:abstractNumId w:val="35"/>
  </w:num>
  <w:num w:numId="63" w16cid:durableId="1518158215">
    <w:abstractNumId w:val="70"/>
  </w:num>
  <w:num w:numId="64" w16cid:durableId="1703019797">
    <w:abstractNumId w:val="33"/>
  </w:num>
  <w:num w:numId="65" w16cid:durableId="737940159">
    <w:abstractNumId w:val="49"/>
  </w:num>
  <w:num w:numId="66" w16cid:durableId="1755709805">
    <w:abstractNumId w:val="24"/>
  </w:num>
  <w:num w:numId="67" w16cid:durableId="2014257847">
    <w:abstractNumId w:val="75"/>
  </w:num>
  <w:num w:numId="68" w16cid:durableId="2086292538">
    <w:abstractNumId w:val="56"/>
  </w:num>
  <w:num w:numId="69" w16cid:durableId="2037777087">
    <w:abstractNumId w:val="20"/>
  </w:num>
  <w:num w:numId="70" w16cid:durableId="1525023349">
    <w:abstractNumId w:val="46"/>
  </w:num>
  <w:num w:numId="71" w16cid:durableId="1216046060">
    <w:abstractNumId w:val="34"/>
  </w:num>
  <w:num w:numId="72" w16cid:durableId="1361783130">
    <w:abstractNumId w:val="31"/>
  </w:num>
  <w:num w:numId="73" w16cid:durableId="2017033712">
    <w:abstractNumId w:val="68"/>
  </w:num>
  <w:num w:numId="74" w16cid:durableId="1541818453">
    <w:abstractNumId w:val="14"/>
  </w:num>
  <w:num w:numId="75" w16cid:durableId="1727988376">
    <w:abstractNumId w:val="65"/>
  </w:num>
  <w:num w:numId="76" w16cid:durableId="1133056790">
    <w:abstractNumId w:val="64"/>
  </w:num>
  <w:num w:numId="77" w16cid:durableId="16794282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AB"/>
    <w:rsid w:val="00034616"/>
    <w:rsid w:val="0006063C"/>
    <w:rsid w:val="0006783B"/>
    <w:rsid w:val="00082388"/>
    <w:rsid w:val="000875FC"/>
    <w:rsid w:val="000A61D4"/>
    <w:rsid w:val="000A6270"/>
    <w:rsid w:val="000E03FD"/>
    <w:rsid w:val="000E60F0"/>
    <w:rsid w:val="00101541"/>
    <w:rsid w:val="00123B3A"/>
    <w:rsid w:val="00133A26"/>
    <w:rsid w:val="00141FFA"/>
    <w:rsid w:val="00147453"/>
    <w:rsid w:val="0015074B"/>
    <w:rsid w:val="00154E13"/>
    <w:rsid w:val="00164497"/>
    <w:rsid w:val="001C2EE4"/>
    <w:rsid w:val="001D1676"/>
    <w:rsid w:val="0020387B"/>
    <w:rsid w:val="0022375C"/>
    <w:rsid w:val="00231EB3"/>
    <w:rsid w:val="00237C11"/>
    <w:rsid w:val="002417DE"/>
    <w:rsid w:val="0024726B"/>
    <w:rsid w:val="00252F3C"/>
    <w:rsid w:val="00255CEE"/>
    <w:rsid w:val="002931B6"/>
    <w:rsid w:val="0029639D"/>
    <w:rsid w:val="002B70B5"/>
    <w:rsid w:val="002C532C"/>
    <w:rsid w:val="002D56F2"/>
    <w:rsid w:val="002E7493"/>
    <w:rsid w:val="003073A7"/>
    <w:rsid w:val="00316FBA"/>
    <w:rsid w:val="00326F90"/>
    <w:rsid w:val="00370BDC"/>
    <w:rsid w:val="00371787"/>
    <w:rsid w:val="00377FA8"/>
    <w:rsid w:val="00387E70"/>
    <w:rsid w:val="003F0A8F"/>
    <w:rsid w:val="00413540"/>
    <w:rsid w:val="00416DA8"/>
    <w:rsid w:val="00451A5C"/>
    <w:rsid w:val="00455D23"/>
    <w:rsid w:val="004938AF"/>
    <w:rsid w:val="004C08EF"/>
    <w:rsid w:val="004E6749"/>
    <w:rsid w:val="0053042F"/>
    <w:rsid w:val="005361B3"/>
    <w:rsid w:val="00541C0B"/>
    <w:rsid w:val="005712BD"/>
    <w:rsid w:val="00585141"/>
    <w:rsid w:val="005A401F"/>
    <w:rsid w:val="005A4BEC"/>
    <w:rsid w:val="005B0F4A"/>
    <w:rsid w:val="00607910"/>
    <w:rsid w:val="00635475"/>
    <w:rsid w:val="00645DCE"/>
    <w:rsid w:val="007145D6"/>
    <w:rsid w:val="00734F4E"/>
    <w:rsid w:val="007B3AC3"/>
    <w:rsid w:val="007D273F"/>
    <w:rsid w:val="007E3550"/>
    <w:rsid w:val="00803D16"/>
    <w:rsid w:val="008225E3"/>
    <w:rsid w:val="00823535"/>
    <w:rsid w:val="008270C0"/>
    <w:rsid w:val="00865F9F"/>
    <w:rsid w:val="00881467"/>
    <w:rsid w:val="00896E46"/>
    <w:rsid w:val="008E3CE1"/>
    <w:rsid w:val="008E4905"/>
    <w:rsid w:val="00903408"/>
    <w:rsid w:val="00957E3B"/>
    <w:rsid w:val="009A2386"/>
    <w:rsid w:val="009A5C53"/>
    <w:rsid w:val="009D6096"/>
    <w:rsid w:val="009E2B3D"/>
    <w:rsid w:val="009F5C46"/>
    <w:rsid w:val="009F6E88"/>
    <w:rsid w:val="00A05187"/>
    <w:rsid w:val="00A229C3"/>
    <w:rsid w:val="00A239CA"/>
    <w:rsid w:val="00A32B0A"/>
    <w:rsid w:val="00A43310"/>
    <w:rsid w:val="00A51DFD"/>
    <w:rsid w:val="00A548CA"/>
    <w:rsid w:val="00AA1D8D"/>
    <w:rsid w:val="00AD42BF"/>
    <w:rsid w:val="00AE2B22"/>
    <w:rsid w:val="00AF7EEE"/>
    <w:rsid w:val="00B47730"/>
    <w:rsid w:val="00B73606"/>
    <w:rsid w:val="00B855D4"/>
    <w:rsid w:val="00B92F7F"/>
    <w:rsid w:val="00BF7913"/>
    <w:rsid w:val="00C23ED1"/>
    <w:rsid w:val="00C30EEC"/>
    <w:rsid w:val="00C659F7"/>
    <w:rsid w:val="00C96010"/>
    <w:rsid w:val="00CA58D7"/>
    <w:rsid w:val="00CB0664"/>
    <w:rsid w:val="00CD11D1"/>
    <w:rsid w:val="00CD3F2F"/>
    <w:rsid w:val="00D17982"/>
    <w:rsid w:val="00D2032C"/>
    <w:rsid w:val="00D2041E"/>
    <w:rsid w:val="00D26659"/>
    <w:rsid w:val="00D43B24"/>
    <w:rsid w:val="00D5367A"/>
    <w:rsid w:val="00D608C0"/>
    <w:rsid w:val="00D65102"/>
    <w:rsid w:val="00D745C7"/>
    <w:rsid w:val="00D81618"/>
    <w:rsid w:val="00DB2451"/>
    <w:rsid w:val="00DC352E"/>
    <w:rsid w:val="00DC454E"/>
    <w:rsid w:val="00DD21CA"/>
    <w:rsid w:val="00E05231"/>
    <w:rsid w:val="00EC3BCD"/>
    <w:rsid w:val="00ED1791"/>
    <w:rsid w:val="00EE49AF"/>
    <w:rsid w:val="00F54737"/>
    <w:rsid w:val="00F7080C"/>
    <w:rsid w:val="00FC693F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8B660"/>
  <w14:defaultImageDpi w14:val="300"/>
  <w15:docId w15:val="{97BF28E5-FA5E-4542-BC29-62AF8C5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A6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tiwe@ccsn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431</Words>
  <Characters>3938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Shipulski</cp:lastModifiedBy>
  <cp:revision>32</cp:revision>
  <dcterms:created xsi:type="dcterms:W3CDTF">2026-03-31T01:49:00Z</dcterms:created>
  <dcterms:modified xsi:type="dcterms:W3CDTF">2026-04-08T22:46:00Z</dcterms:modified>
  <cp:category/>
</cp:coreProperties>
</file>