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60A1" w14:textId="77777777" w:rsidR="00627A62" w:rsidRPr="004C08EF" w:rsidRDefault="00627A62" w:rsidP="00627A62">
      <w:pPr>
        <w:pStyle w:val="Title"/>
        <w:pBdr>
          <w:bottom w:val="none" w:sz="0" w:space="0" w:color="auto"/>
        </w:pBdr>
        <w:spacing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4C08EF">
        <w:rPr>
          <w:b/>
          <w:bCs/>
          <w:color w:val="943634" w:themeColor="accent2" w:themeShade="BF"/>
          <w:sz w:val="28"/>
          <w:szCs w:val="28"/>
        </w:rPr>
        <w:t>NHTI Workforce Education Department</w:t>
      </w:r>
    </w:p>
    <w:p w14:paraId="7E1FD83A" w14:textId="77777777" w:rsidR="00627A62" w:rsidRPr="004C08EF" w:rsidRDefault="00627A62" w:rsidP="00627A62">
      <w:pPr>
        <w:pStyle w:val="Title"/>
        <w:pBdr>
          <w:bottom w:val="none" w:sz="0" w:space="0" w:color="auto"/>
        </w:pBdr>
        <w:spacing w:after="0" w:line="276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4C08EF">
        <w:rPr>
          <w:b/>
          <w:bCs/>
          <w:color w:val="943634" w:themeColor="accent2" w:themeShade="BF"/>
          <w:sz w:val="28"/>
          <w:szCs w:val="28"/>
        </w:rPr>
        <w:t>Dental Hygiene Continuing Education</w:t>
      </w:r>
    </w:p>
    <w:p w14:paraId="26B71DCF" w14:textId="77777777" w:rsidR="00627A62" w:rsidRDefault="00627A62" w:rsidP="00627A62">
      <w:pPr>
        <w:spacing w:after="0"/>
        <w:jc w:val="center"/>
        <w:rPr>
          <w:b/>
          <w:bCs/>
          <w:color w:val="943634" w:themeColor="accent2" w:themeShade="BF"/>
        </w:rPr>
      </w:pPr>
      <w:hyperlink r:id="rId8" w:history="1">
        <w:r w:rsidRPr="00151B17">
          <w:rPr>
            <w:rStyle w:val="Hyperlink"/>
            <w:b/>
            <w:bCs/>
            <w:color w:val="0000BF" w:themeColor="hyperlink" w:themeShade="BF"/>
          </w:rPr>
          <w:t>nhtiwe@ccsnh.edu</w:t>
        </w:r>
      </w:hyperlink>
      <w:r>
        <w:rPr>
          <w:b/>
          <w:bCs/>
          <w:color w:val="943634" w:themeColor="accent2" w:themeShade="BF"/>
        </w:rPr>
        <w:t xml:space="preserve">  </w:t>
      </w:r>
      <w:r w:rsidRPr="004C08EF">
        <w:rPr>
          <w:color w:val="943634" w:themeColor="accent2" w:themeShade="BF"/>
        </w:rPr>
        <w:t xml:space="preserve">Phone: </w:t>
      </w:r>
      <w:r w:rsidRPr="004C08EF">
        <w:rPr>
          <w:b/>
          <w:bCs/>
          <w:color w:val="943634" w:themeColor="accent2" w:themeShade="BF"/>
        </w:rPr>
        <w:t>603-230-4022</w:t>
      </w:r>
    </w:p>
    <w:p w14:paraId="6F0C094A" w14:textId="77777777" w:rsidR="001A0C2E" w:rsidRPr="004C08EF" w:rsidRDefault="001A0C2E" w:rsidP="00627A62">
      <w:pPr>
        <w:spacing w:after="0"/>
        <w:jc w:val="center"/>
        <w:rPr>
          <w:color w:val="943634" w:themeColor="accent2" w:themeShade="BF"/>
        </w:rPr>
      </w:pPr>
    </w:p>
    <w:p w14:paraId="3122E9B7" w14:textId="50BE6EF3" w:rsidR="001A0C2E" w:rsidRPr="004C08EF" w:rsidRDefault="00C230F1" w:rsidP="001A0C2E">
      <w:pPr>
        <w:pStyle w:val="Title"/>
        <w:pBdr>
          <w:bottom w:val="single" w:sz="8" w:space="4" w:color="943634" w:themeColor="accent2" w:themeShade="BF"/>
        </w:pBdr>
        <w:jc w:val="center"/>
        <w:rPr>
          <w:color w:val="auto"/>
          <w:sz w:val="28"/>
          <w:szCs w:val="28"/>
        </w:rPr>
      </w:pPr>
      <w:r w:rsidRPr="00C230F1">
        <w:rPr>
          <w:b/>
          <w:bCs/>
          <w:color w:val="auto"/>
          <w:sz w:val="28"/>
          <w:szCs w:val="28"/>
        </w:rPr>
        <w:t xml:space="preserve">Radiology Skill Enhancement </w:t>
      </w:r>
      <w:r w:rsidR="00524F76">
        <w:rPr>
          <w:b/>
          <w:bCs/>
          <w:color w:val="auto"/>
          <w:sz w:val="28"/>
          <w:szCs w:val="28"/>
        </w:rPr>
        <w:t>Application</w:t>
      </w:r>
    </w:p>
    <w:p w14:paraId="7DBDD31E" w14:textId="3E36F489" w:rsidR="00D81213" w:rsidRPr="004C08EF" w:rsidRDefault="00D81213" w:rsidP="00D81213">
      <w:pPr>
        <w:pStyle w:val="Title"/>
        <w:pBdr>
          <w:bottom w:val="none" w:sz="0" w:space="0" w:color="auto"/>
        </w:pBdr>
        <w:spacing w:after="0"/>
        <w:jc w:val="center"/>
        <w:rPr>
          <w:color w:val="auto"/>
          <w:sz w:val="28"/>
          <w:szCs w:val="28"/>
        </w:rPr>
      </w:pPr>
      <w:r w:rsidRPr="004C08EF">
        <w:rPr>
          <w:color w:val="auto"/>
          <w:sz w:val="28"/>
          <w:szCs w:val="28"/>
        </w:rPr>
        <w:t>Pre-Course Participant A</w:t>
      </w:r>
      <w:r>
        <w:rPr>
          <w:color w:val="auto"/>
          <w:sz w:val="28"/>
          <w:szCs w:val="28"/>
        </w:rPr>
        <w:t>pplication and A</w:t>
      </w:r>
      <w:r w:rsidRPr="004C08EF">
        <w:rPr>
          <w:color w:val="auto"/>
          <w:sz w:val="28"/>
          <w:szCs w:val="28"/>
        </w:rPr>
        <w:t>ssessment</w:t>
      </w:r>
    </w:p>
    <w:p w14:paraId="765925CC" w14:textId="6184901F" w:rsidR="00D81213" w:rsidRDefault="00D81213" w:rsidP="007014AD">
      <w:pPr>
        <w:pStyle w:val="Heading1"/>
        <w:spacing w:before="120" w:line="240" w:lineRule="auto"/>
        <w:rPr>
          <w:b w:val="0"/>
          <w:bCs w:val="0"/>
          <w:i/>
          <w:iCs/>
          <w:color w:val="auto"/>
          <w:sz w:val="22"/>
          <w:szCs w:val="22"/>
        </w:rPr>
      </w:pPr>
      <w:r w:rsidRPr="000A6270">
        <w:rPr>
          <w:b w:val="0"/>
          <w:bCs w:val="0"/>
          <w:i/>
          <w:iCs/>
          <w:color w:val="auto"/>
          <w:sz w:val="22"/>
          <w:szCs w:val="22"/>
        </w:rPr>
        <w:t xml:space="preserve">Thank you for your interest in our </w:t>
      </w:r>
      <w:r w:rsidR="007014AD">
        <w:rPr>
          <w:b w:val="0"/>
          <w:bCs w:val="0"/>
          <w:i/>
          <w:iCs/>
          <w:color w:val="auto"/>
          <w:sz w:val="22"/>
          <w:szCs w:val="22"/>
        </w:rPr>
        <w:t>Radiology</w:t>
      </w:r>
      <w:r w:rsidRPr="000A6270">
        <w:rPr>
          <w:b w:val="0"/>
          <w:bCs w:val="0"/>
          <w:i/>
          <w:iCs/>
          <w:color w:val="auto"/>
          <w:sz w:val="22"/>
          <w:szCs w:val="22"/>
        </w:rPr>
        <w:t xml:space="preserve"> Skill Enhancement</w:t>
      </w:r>
      <w:r w:rsidR="00010481">
        <w:rPr>
          <w:b w:val="0"/>
          <w:bCs w:val="0"/>
          <w:i/>
          <w:iCs/>
          <w:color w:val="auto"/>
          <w:sz w:val="22"/>
          <w:szCs w:val="22"/>
        </w:rPr>
        <w:t xml:space="preserve"> </w:t>
      </w:r>
      <w:r w:rsidR="00524F76">
        <w:rPr>
          <w:b w:val="0"/>
          <w:bCs w:val="0"/>
          <w:i/>
          <w:iCs/>
          <w:color w:val="auto"/>
          <w:sz w:val="22"/>
          <w:szCs w:val="22"/>
        </w:rPr>
        <w:t>c</w:t>
      </w:r>
      <w:r w:rsidRPr="000A6270">
        <w:rPr>
          <w:b w:val="0"/>
          <w:bCs w:val="0"/>
          <w:i/>
          <w:iCs/>
          <w:color w:val="auto"/>
          <w:sz w:val="22"/>
          <w:szCs w:val="22"/>
        </w:rPr>
        <w:t xml:space="preserve">ourse.  This brief assessment helps us tailor the course to better meet your individual </w:t>
      </w:r>
      <w:r w:rsidR="00A11C16" w:rsidRPr="000A6270">
        <w:rPr>
          <w:b w:val="0"/>
          <w:bCs w:val="0"/>
          <w:i/>
          <w:iCs/>
          <w:color w:val="auto"/>
          <w:sz w:val="22"/>
          <w:szCs w:val="22"/>
        </w:rPr>
        <w:t>needs</w:t>
      </w:r>
      <w:r w:rsidRPr="000A6270">
        <w:rPr>
          <w:b w:val="0"/>
          <w:bCs w:val="0"/>
          <w:i/>
          <w:iCs/>
          <w:color w:val="auto"/>
          <w:sz w:val="22"/>
          <w:szCs w:val="22"/>
        </w:rPr>
        <w:t xml:space="preserve"> and goals.</w:t>
      </w:r>
    </w:p>
    <w:p w14:paraId="3C773B95" w14:textId="77777777" w:rsidR="007014AD" w:rsidRPr="00A11C16" w:rsidRDefault="007014AD" w:rsidP="007014AD">
      <w:pPr>
        <w:spacing w:after="0"/>
        <w:rPr>
          <w:sz w:val="16"/>
          <w:szCs w:val="16"/>
        </w:rPr>
      </w:pPr>
    </w:p>
    <w:p w14:paraId="790FD8C8" w14:textId="46C9C3EC" w:rsidR="00B93AFB" w:rsidRPr="008C3A78" w:rsidRDefault="0065189C" w:rsidP="00524F76">
      <w:pPr>
        <w:pStyle w:val="Heading1"/>
        <w:spacing w:before="0" w:after="240"/>
        <w:rPr>
          <w:color w:val="auto"/>
          <w:u w:val="single"/>
        </w:rPr>
      </w:pPr>
      <w:r w:rsidRPr="008C3A78">
        <w:rPr>
          <w:color w:val="auto"/>
          <w:u w:val="single"/>
        </w:rPr>
        <w:t>Participant Information</w:t>
      </w:r>
      <w:r w:rsidR="00524F76">
        <w:rPr>
          <w:color w:val="auto"/>
          <w:u w:val="single"/>
        </w:rPr>
        <w:t>:</w:t>
      </w:r>
    </w:p>
    <w:p w14:paraId="65BFFB93" w14:textId="38B15A9D" w:rsidR="00524F76" w:rsidRPr="004C08EF" w:rsidRDefault="00524F76" w:rsidP="00524F76">
      <w:r w:rsidRPr="004C08EF">
        <w:rPr>
          <w:b/>
        </w:rPr>
        <w:t xml:space="preserve">Full Name: </w:t>
      </w:r>
      <w:r w:rsidRPr="004C08EF">
        <w:t>__________________________________________</w:t>
      </w:r>
      <w:r>
        <w:t>________________________</w:t>
      </w:r>
      <w:r>
        <w:tab/>
      </w:r>
      <w:r>
        <w:rPr>
          <w:b/>
        </w:rPr>
        <w:t>Date</w:t>
      </w:r>
      <w:r w:rsidRPr="004C08EF">
        <w:rPr>
          <w:b/>
        </w:rPr>
        <w:t xml:space="preserve">: </w:t>
      </w:r>
      <w:r w:rsidRPr="004C08EF">
        <w:t>__________________________________</w:t>
      </w:r>
      <w:r>
        <w:t>__</w:t>
      </w:r>
    </w:p>
    <w:p w14:paraId="112312B8" w14:textId="07DCB250" w:rsidR="00524F76" w:rsidRDefault="00524F76" w:rsidP="00524F76">
      <w:r>
        <w:rPr>
          <w:b/>
        </w:rPr>
        <w:t>Email Address</w:t>
      </w:r>
      <w:r w:rsidRPr="004C08EF">
        <w:rPr>
          <w:b/>
        </w:rPr>
        <w:t xml:space="preserve">: </w:t>
      </w:r>
      <w:r w:rsidRPr="004C08EF">
        <w:t>______________________________</w:t>
      </w:r>
      <w:r>
        <w:t>_______________________________</w:t>
      </w:r>
      <w:r>
        <w:tab/>
      </w:r>
      <w:r>
        <w:rPr>
          <w:b/>
        </w:rPr>
        <w:t>Phone</w:t>
      </w:r>
      <w:r w:rsidRPr="004C08EF">
        <w:rPr>
          <w:b/>
        </w:rPr>
        <w:t xml:space="preserve">: </w:t>
      </w:r>
      <w:r w:rsidRPr="004C08EF">
        <w:t>______________________</w:t>
      </w:r>
      <w:r>
        <w:t>____________</w:t>
      </w:r>
    </w:p>
    <w:p w14:paraId="6FFC7ACD" w14:textId="03D6D4CE" w:rsidR="00B93AFB" w:rsidRPr="00524F76" w:rsidRDefault="0065189C" w:rsidP="008C3A78">
      <w:pPr>
        <w:spacing w:line="360" w:lineRule="auto"/>
        <w:rPr>
          <w:b/>
          <w:bCs/>
        </w:rPr>
      </w:pPr>
      <w:r w:rsidRPr="00524F76">
        <w:rPr>
          <w:b/>
          <w:bCs/>
        </w:rPr>
        <w:t>License/Certification (RDH/CDA</w:t>
      </w:r>
      <w:proofErr w:type="gramStart"/>
      <w:r w:rsidR="00524F76" w:rsidRPr="00524F76">
        <w:rPr>
          <w:b/>
          <w:bCs/>
        </w:rPr>
        <w:t xml:space="preserve">): </w:t>
      </w:r>
      <w:r w:rsidRPr="00524F76">
        <w:rPr>
          <w:b/>
          <w:bCs/>
        </w:rPr>
        <w:t>__</w:t>
      </w:r>
      <w:proofErr w:type="gramEnd"/>
      <w:r w:rsidRPr="00524F76">
        <w:rPr>
          <w:b/>
          <w:bCs/>
        </w:rPr>
        <w:t>_____________________</w:t>
      </w:r>
      <w:r w:rsidR="007014AD" w:rsidRPr="00524F76">
        <w:rPr>
          <w:b/>
          <w:bCs/>
        </w:rPr>
        <w:t>_</w:t>
      </w:r>
      <w:r w:rsidR="00524F76">
        <w:rPr>
          <w:b/>
          <w:bCs/>
        </w:rPr>
        <w:t>______________</w:t>
      </w:r>
      <w:r w:rsidR="00524F76">
        <w:rPr>
          <w:b/>
          <w:bCs/>
        </w:rPr>
        <w:tab/>
      </w:r>
      <w:r w:rsidRPr="00524F76">
        <w:rPr>
          <w:b/>
          <w:bCs/>
        </w:rPr>
        <w:t>Years of Experience: __________________</w:t>
      </w:r>
    </w:p>
    <w:p w14:paraId="4EB4297D" w14:textId="55F43318" w:rsidR="00B576E6" w:rsidRDefault="00B576E6" w:rsidP="00EA0FE7">
      <w:pPr>
        <w:spacing w:after="0" w:line="240" w:lineRule="auto"/>
        <w:rPr>
          <w:rFonts w:ascii="Cambria" w:hAnsi="Cambria"/>
          <w:color w:val="000000"/>
        </w:rPr>
      </w:pPr>
      <w:r w:rsidRPr="008C3A78">
        <w:t>This course is tailored to your specific needs.</w:t>
      </w:r>
      <w:r w:rsidR="00F854A5">
        <w:t xml:space="preserve">  </w:t>
      </w:r>
      <w:r w:rsidR="00F854A5" w:rsidRPr="00F854A5">
        <w:rPr>
          <w:rFonts w:ascii="Cambria" w:hAnsi="Cambria"/>
          <w:color w:val="000000"/>
        </w:rPr>
        <w:t>Kindly provide thorough details so that instructions can specifically address the areas you wish to enhance.</w:t>
      </w:r>
    </w:p>
    <w:p w14:paraId="44001085" w14:textId="32A85221" w:rsidR="00B93AFB" w:rsidRPr="00A22CD4" w:rsidRDefault="0065189C" w:rsidP="00193A60">
      <w:pPr>
        <w:pStyle w:val="Heading1"/>
        <w:numPr>
          <w:ilvl w:val="0"/>
          <w:numId w:val="11"/>
        </w:numPr>
        <w:spacing w:before="240" w:line="240" w:lineRule="auto"/>
        <w:rPr>
          <w:color w:val="auto"/>
          <w:u w:val="single"/>
        </w:rPr>
      </w:pPr>
      <w:r w:rsidRPr="00A22CD4">
        <w:rPr>
          <w:color w:val="auto"/>
          <w:u w:val="single"/>
        </w:rPr>
        <w:t>Current Experience</w:t>
      </w:r>
      <w:r w:rsidR="00524F76">
        <w:rPr>
          <w:color w:val="auto"/>
          <w:u w:val="single"/>
        </w:rPr>
        <w:t>:</w:t>
      </w:r>
    </w:p>
    <w:p w14:paraId="35B908C4" w14:textId="77482F30" w:rsidR="00A2277E" w:rsidRDefault="0065189C" w:rsidP="009A30BA">
      <w:pPr>
        <w:pStyle w:val="ListParagraph"/>
        <w:spacing w:after="120" w:line="240" w:lineRule="auto"/>
      </w:pPr>
      <w:r w:rsidRPr="008C3A78">
        <w:t>Are you currently working in a clinical setting?</w:t>
      </w:r>
    </w:p>
    <w:p w14:paraId="51869682" w14:textId="718ED703" w:rsidR="00B93AFB" w:rsidRDefault="0065189C" w:rsidP="00D401A8">
      <w:pPr>
        <w:pStyle w:val="ListParagraph"/>
        <w:spacing w:after="0" w:line="240" w:lineRule="auto"/>
      </w:pPr>
      <w:r w:rsidRPr="008C3A78">
        <w:rPr>
          <w:rFonts w:ascii="Segoe UI Symbol" w:hAnsi="Segoe UI Symbol" w:cs="Segoe UI Symbol"/>
        </w:rPr>
        <w:t>☐</w:t>
      </w:r>
      <w:r w:rsidRPr="008C3A78">
        <w:t xml:space="preserve"> Yes </w:t>
      </w:r>
      <w:r w:rsidRPr="008C3A78">
        <w:rPr>
          <w:rFonts w:ascii="Segoe UI Symbol" w:hAnsi="Segoe UI Symbol" w:cs="Segoe UI Symbol"/>
        </w:rPr>
        <w:t>☐</w:t>
      </w:r>
      <w:r w:rsidRPr="008C3A78">
        <w:t xml:space="preserve"> No</w:t>
      </w:r>
    </w:p>
    <w:p w14:paraId="6A5F65C2" w14:textId="77777777" w:rsidR="00A2277E" w:rsidRPr="008C3A78" w:rsidRDefault="00A2277E" w:rsidP="00A2277E">
      <w:pPr>
        <w:pStyle w:val="ListParagraph"/>
        <w:spacing w:after="0" w:line="240" w:lineRule="auto"/>
      </w:pPr>
    </w:p>
    <w:p w14:paraId="3348CB0D" w14:textId="2747337C" w:rsidR="00B93AFB" w:rsidRPr="008C3A78" w:rsidRDefault="0065189C" w:rsidP="00EA0FE7">
      <w:pPr>
        <w:pStyle w:val="ListParagraph"/>
        <w:spacing w:after="120" w:line="240" w:lineRule="auto"/>
      </w:pPr>
      <w:r w:rsidRPr="008C3A78">
        <w:t>How long have you been away from clinical practice? __________________</w:t>
      </w:r>
    </w:p>
    <w:p w14:paraId="0AA272B0" w14:textId="4BBD0B9A" w:rsidR="00B93AFB" w:rsidRDefault="0065189C" w:rsidP="00193A60">
      <w:pPr>
        <w:pStyle w:val="Heading1"/>
        <w:numPr>
          <w:ilvl w:val="0"/>
          <w:numId w:val="11"/>
        </w:numPr>
        <w:spacing w:before="240" w:line="240" w:lineRule="auto"/>
        <w:rPr>
          <w:color w:val="auto"/>
          <w:u w:val="single"/>
        </w:rPr>
      </w:pPr>
      <w:r w:rsidRPr="00D401A8">
        <w:rPr>
          <w:color w:val="auto"/>
          <w:u w:val="single"/>
        </w:rPr>
        <w:t xml:space="preserve">Confidence </w:t>
      </w:r>
      <w:r w:rsidR="00D401A8">
        <w:rPr>
          <w:color w:val="auto"/>
          <w:u w:val="single"/>
        </w:rPr>
        <w:t>In Your Skills</w:t>
      </w:r>
      <w:r w:rsidR="00524F76">
        <w:rPr>
          <w:color w:val="auto"/>
          <w:u w:val="single"/>
        </w:rPr>
        <w:t>:</w:t>
      </w:r>
    </w:p>
    <w:p w14:paraId="51D67104" w14:textId="5A3E5E3E" w:rsidR="00D401A8" w:rsidRPr="00193A60" w:rsidRDefault="00D401A8" w:rsidP="00EB3EB9">
      <w:pPr>
        <w:pStyle w:val="ListParagraph"/>
        <w:spacing w:before="120" w:after="120"/>
        <w:rPr>
          <w:b/>
          <w:bCs/>
          <w:i/>
          <w:iCs/>
        </w:rPr>
      </w:pPr>
      <w:r w:rsidRPr="009452CE">
        <w:rPr>
          <w:b/>
          <w:bCs/>
        </w:rPr>
        <w:t xml:space="preserve">Confidence </w:t>
      </w:r>
      <w:r w:rsidR="00516376">
        <w:rPr>
          <w:b/>
          <w:bCs/>
        </w:rPr>
        <w:t>L</w:t>
      </w:r>
      <w:r w:rsidRPr="009452CE">
        <w:rPr>
          <w:b/>
          <w:bCs/>
        </w:rPr>
        <w:t>evel</w:t>
      </w:r>
      <w:r w:rsidR="00524F76">
        <w:rPr>
          <w:b/>
          <w:bCs/>
        </w:rPr>
        <w:t>:</w:t>
      </w:r>
      <w:r w:rsidRPr="00524F76">
        <w:rPr>
          <w:b/>
          <w:bCs/>
        </w:rPr>
        <w:t xml:space="preserve"> </w:t>
      </w:r>
      <w:r w:rsidRPr="00524F76">
        <w:rPr>
          <w:b/>
          <w:bCs/>
          <w:i/>
          <w:iCs/>
        </w:rPr>
        <w:t>(Circle</w:t>
      </w:r>
      <w:r w:rsidR="00524F76" w:rsidRPr="00524F76">
        <w:rPr>
          <w:b/>
          <w:bCs/>
          <w:i/>
          <w:iCs/>
        </w:rPr>
        <w:t xml:space="preserve"> a number between</w:t>
      </w:r>
      <w:r w:rsidRPr="00524F76">
        <w:rPr>
          <w:b/>
          <w:bCs/>
          <w:i/>
          <w:iCs/>
        </w:rPr>
        <w:t xml:space="preserve"> </w:t>
      </w:r>
      <w:r w:rsidR="00193A60">
        <w:rPr>
          <w:b/>
          <w:bCs/>
          <w:i/>
          <w:iCs/>
        </w:rPr>
        <w:t>(</w:t>
      </w:r>
      <w:r w:rsidRPr="00524F76">
        <w:rPr>
          <w:b/>
          <w:bCs/>
          <w:i/>
          <w:iCs/>
        </w:rPr>
        <w:t>1</w:t>
      </w:r>
      <w:r w:rsidR="00524F76" w:rsidRPr="00524F76">
        <w:rPr>
          <w:b/>
          <w:bCs/>
          <w:i/>
          <w:iCs/>
        </w:rPr>
        <w:t xml:space="preserve"> </w:t>
      </w:r>
      <w:r w:rsidR="00193A60">
        <w:rPr>
          <w:b/>
          <w:bCs/>
          <w:i/>
          <w:iCs/>
        </w:rPr>
        <w:t xml:space="preserve">- </w:t>
      </w:r>
      <w:r w:rsidR="00524F76" w:rsidRPr="00524F76">
        <w:rPr>
          <w:b/>
          <w:bCs/>
          <w:i/>
          <w:iCs/>
        </w:rPr>
        <w:t>not at all confident</w:t>
      </w:r>
      <w:r w:rsidR="00193A60">
        <w:rPr>
          <w:b/>
          <w:bCs/>
          <w:i/>
          <w:iCs/>
        </w:rPr>
        <w:t>) –</w:t>
      </w:r>
      <w:r w:rsidR="00524F76" w:rsidRPr="00193A60">
        <w:rPr>
          <w:b/>
          <w:bCs/>
          <w:i/>
          <w:iCs/>
        </w:rPr>
        <w:t xml:space="preserve"> </w:t>
      </w:r>
      <w:r w:rsidR="00193A60" w:rsidRPr="00193A60">
        <w:rPr>
          <w:b/>
          <w:bCs/>
          <w:i/>
          <w:iCs/>
        </w:rPr>
        <w:t>(</w:t>
      </w:r>
      <w:r w:rsidRPr="00193A60">
        <w:rPr>
          <w:b/>
          <w:bCs/>
          <w:i/>
          <w:iCs/>
        </w:rPr>
        <w:t>10</w:t>
      </w:r>
      <w:r w:rsidR="00524F76" w:rsidRPr="00193A60">
        <w:rPr>
          <w:b/>
          <w:bCs/>
          <w:i/>
          <w:iCs/>
        </w:rPr>
        <w:t xml:space="preserve"> </w:t>
      </w:r>
      <w:r w:rsidR="00193A60" w:rsidRPr="00193A60">
        <w:rPr>
          <w:b/>
          <w:bCs/>
          <w:i/>
          <w:iCs/>
        </w:rPr>
        <w:t xml:space="preserve">- </w:t>
      </w:r>
      <w:r w:rsidR="00524F76" w:rsidRPr="00193A60">
        <w:rPr>
          <w:b/>
          <w:bCs/>
          <w:i/>
          <w:iCs/>
        </w:rPr>
        <w:t>extremely confident</w:t>
      </w:r>
      <w:r w:rsidR="00193A60" w:rsidRPr="00193A60">
        <w:rPr>
          <w:b/>
          <w:bCs/>
          <w:i/>
          <w:iCs/>
        </w:rPr>
        <w:t>)</w:t>
      </w:r>
    </w:p>
    <w:p w14:paraId="15168FEC" w14:textId="1D040122" w:rsidR="00B93AFB" w:rsidRPr="00094F67" w:rsidRDefault="0065189C" w:rsidP="00EB3EB9">
      <w:pPr>
        <w:spacing w:after="120"/>
        <w:ind w:left="1440" w:hanging="446"/>
        <w:rPr>
          <w:spacing w:val="20"/>
        </w:rPr>
      </w:pPr>
      <w:r w:rsidRPr="008C3A78">
        <w:t xml:space="preserve">Overall confidence in taking radiographs: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9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10</w:t>
      </w:r>
    </w:p>
    <w:p w14:paraId="1D9C1D3D" w14:textId="3A622B76" w:rsidR="00B93AFB" w:rsidRPr="00094F67" w:rsidRDefault="0065189C" w:rsidP="00EB3EB9">
      <w:pPr>
        <w:spacing w:after="120"/>
        <w:ind w:left="1440" w:hanging="446"/>
        <w:rPr>
          <w:spacing w:val="20"/>
        </w:rPr>
      </w:pPr>
      <w:r w:rsidRPr="008C3A78">
        <w:t xml:space="preserve">Bitewing technique: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9</w:t>
      </w:r>
      <w:r w:rsidR="00524F76">
        <w:rPr>
          <w:spacing w:val="20"/>
        </w:rPr>
        <w:t xml:space="preserve">  </w:t>
      </w:r>
      <w:r w:rsidRPr="00094F67">
        <w:rPr>
          <w:spacing w:val="20"/>
        </w:rPr>
        <w:t>10</w:t>
      </w:r>
    </w:p>
    <w:p w14:paraId="091A7219" w14:textId="3B92AA94" w:rsidR="00B93AFB" w:rsidRPr="00094F67" w:rsidRDefault="0065189C" w:rsidP="00EB3EB9">
      <w:pPr>
        <w:spacing w:after="120"/>
        <w:ind w:left="1440" w:hanging="446"/>
        <w:rPr>
          <w:spacing w:val="20"/>
        </w:rPr>
      </w:pPr>
      <w:r w:rsidRPr="008C3A78">
        <w:t xml:space="preserve">Periapical technique: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9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10</w:t>
      </w:r>
    </w:p>
    <w:p w14:paraId="5697E0C1" w14:textId="173E03B9" w:rsidR="00B93AFB" w:rsidRPr="00094F67" w:rsidRDefault="0065189C" w:rsidP="00EB3EB9">
      <w:pPr>
        <w:spacing w:after="120"/>
        <w:ind w:left="1440" w:hanging="446"/>
        <w:rPr>
          <w:spacing w:val="20"/>
        </w:rPr>
      </w:pPr>
      <w:r w:rsidRPr="008C3A78">
        <w:t xml:space="preserve">Digital sensor placement: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9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10</w:t>
      </w:r>
    </w:p>
    <w:p w14:paraId="1B962462" w14:textId="42B3E7A6" w:rsidR="00B93AFB" w:rsidRPr="00094F67" w:rsidRDefault="0065189C" w:rsidP="00EB3EB9">
      <w:pPr>
        <w:spacing w:after="120"/>
        <w:ind w:left="1440" w:hanging="446"/>
        <w:rPr>
          <w:spacing w:val="20"/>
        </w:rPr>
      </w:pPr>
      <w:r w:rsidRPr="008C3A78">
        <w:t xml:space="preserve">Correcting radiographic errors: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9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10</w:t>
      </w:r>
    </w:p>
    <w:p w14:paraId="69FE7607" w14:textId="26B41C39" w:rsidR="00B93AFB" w:rsidRDefault="0065189C" w:rsidP="00EB3EB9">
      <w:pPr>
        <w:spacing w:after="0"/>
        <w:ind w:left="1440" w:hanging="446"/>
        <w:rPr>
          <w:spacing w:val="20"/>
        </w:rPr>
      </w:pPr>
      <w:r w:rsidRPr="008C3A78">
        <w:t xml:space="preserve">Managing gag reflex patients: </w:t>
      </w:r>
      <w:r w:rsidR="00524F76">
        <w:t xml:space="preserve"> </w:t>
      </w:r>
      <w:r w:rsidRPr="00094F67">
        <w:rPr>
          <w:spacing w:val="20"/>
        </w:rPr>
        <w:t xml:space="preserve">1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2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3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4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5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6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7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8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 xml:space="preserve">9 </w:t>
      </w:r>
      <w:r w:rsidR="00524F76">
        <w:rPr>
          <w:spacing w:val="20"/>
        </w:rPr>
        <w:t xml:space="preserve"> </w:t>
      </w:r>
      <w:r w:rsidRPr="00094F67">
        <w:rPr>
          <w:spacing w:val="20"/>
        </w:rPr>
        <w:t>10</w:t>
      </w:r>
    </w:p>
    <w:p w14:paraId="458DA2BE" w14:textId="77777777" w:rsidR="00A22CD4" w:rsidRPr="00EA0FE7" w:rsidRDefault="00A22CD4" w:rsidP="00A22CD4">
      <w:pPr>
        <w:spacing w:after="0" w:line="240" w:lineRule="auto"/>
        <w:ind w:left="1440" w:hanging="446"/>
        <w:rPr>
          <w:spacing w:val="20"/>
          <w:sz w:val="16"/>
          <w:szCs w:val="16"/>
        </w:rPr>
      </w:pPr>
    </w:p>
    <w:p w14:paraId="6202CDBF" w14:textId="2E73012B" w:rsidR="00B93AFB" w:rsidRPr="00A22CD4" w:rsidRDefault="0065189C" w:rsidP="00A22CD4">
      <w:pPr>
        <w:pStyle w:val="Heading1"/>
        <w:numPr>
          <w:ilvl w:val="0"/>
          <w:numId w:val="11"/>
        </w:numPr>
        <w:spacing w:before="0"/>
        <w:rPr>
          <w:color w:val="auto"/>
          <w:u w:val="single"/>
        </w:rPr>
      </w:pPr>
      <w:r w:rsidRPr="00A22CD4">
        <w:rPr>
          <w:color w:val="auto"/>
          <w:u w:val="single"/>
        </w:rPr>
        <w:t xml:space="preserve">Common Challenges </w:t>
      </w:r>
      <w:r w:rsidR="009452CE" w:rsidRPr="00A22CD4">
        <w:rPr>
          <w:color w:val="auto"/>
          <w:u w:val="single"/>
        </w:rPr>
        <w:t xml:space="preserve">that I need help with </w:t>
      </w:r>
      <w:r w:rsidRPr="00A22CD4">
        <w:rPr>
          <w:color w:val="auto"/>
          <w:u w:val="single"/>
        </w:rPr>
        <w:t>(Check all that apply)</w:t>
      </w:r>
      <w:r w:rsidR="00524F76">
        <w:rPr>
          <w:color w:val="auto"/>
          <w:u w:val="single"/>
        </w:rPr>
        <w:t>:</w:t>
      </w:r>
    </w:p>
    <w:p w14:paraId="5E9A544E" w14:textId="2107264C" w:rsidR="00A22CD4" w:rsidRDefault="0065189C" w:rsidP="00A11C16">
      <w:pPr>
        <w:spacing w:after="0"/>
        <w:ind w:left="720"/>
      </w:pPr>
      <w:r w:rsidRPr="008C3A78">
        <w:t>☐ Overlapping contacts</w:t>
      </w:r>
      <w:r w:rsidR="00EA0FE7">
        <w:tab/>
      </w:r>
      <w:r w:rsidR="00EA0FE7">
        <w:tab/>
      </w:r>
      <w:r w:rsidR="00EA0FE7" w:rsidRPr="008C3A78">
        <w:t>☐ Foreshortening/elongation</w:t>
      </w:r>
      <w:r w:rsidRPr="008C3A78">
        <w:br/>
        <w:t>☐ Missed apices</w:t>
      </w:r>
      <w:r w:rsidR="00EA0FE7">
        <w:tab/>
      </w:r>
      <w:r w:rsidR="00EA0FE7">
        <w:tab/>
      </w:r>
      <w:r w:rsidR="00EA0FE7">
        <w:tab/>
      </w:r>
      <w:r w:rsidR="00EA0FE7" w:rsidRPr="008C3A78">
        <w:t xml:space="preserve">☐ </w:t>
      </w:r>
      <w:r w:rsidR="00EA0FE7">
        <w:t>Patient’s with a g</w:t>
      </w:r>
      <w:r w:rsidR="00EA0FE7" w:rsidRPr="008C3A78">
        <w:t>ag reflex</w:t>
      </w:r>
    </w:p>
    <w:p w14:paraId="1494528B" w14:textId="315FEFFF" w:rsidR="00EA0FE7" w:rsidRPr="008C3A78" w:rsidRDefault="00A22CD4" w:rsidP="00A11C16">
      <w:pPr>
        <w:spacing w:after="120"/>
        <w:ind w:left="720"/>
        <w:contextualSpacing/>
      </w:pPr>
      <w:r w:rsidRPr="008C3A78">
        <w:t>☐</w:t>
      </w:r>
      <w:r>
        <w:t xml:space="preserve"> Missed </w:t>
      </w:r>
      <w:r w:rsidR="0065189C" w:rsidRPr="008C3A78">
        <w:t>incisal edges</w:t>
      </w:r>
      <w:r w:rsidR="00EA0FE7">
        <w:tab/>
      </w:r>
      <w:r w:rsidR="00EA0FE7">
        <w:tab/>
      </w:r>
      <w:r w:rsidR="00EA0FE7">
        <w:tab/>
      </w:r>
      <w:r w:rsidR="00EA0FE7" w:rsidRPr="008C3A78">
        <w:t>☐ Cone cuts</w:t>
      </w:r>
      <w:r w:rsidR="00EA0FE7" w:rsidRPr="008C3A78">
        <w:br/>
      </w:r>
      <w:r w:rsidR="0065189C" w:rsidRPr="008C3A78">
        <w:t>☐ Sensor placement difficulty</w:t>
      </w:r>
      <w:r w:rsidR="00EA0FE7">
        <w:tab/>
      </w:r>
      <w:r w:rsidR="00EA0FE7">
        <w:tab/>
      </w:r>
      <w:r w:rsidR="00EA0FE7" w:rsidRPr="008C3A78">
        <w:t>☐ Narrow palat</w:t>
      </w:r>
      <w:r w:rsidR="00D43A95">
        <w:t>e</w:t>
      </w:r>
    </w:p>
    <w:p w14:paraId="44DA8C52" w14:textId="5BB95AFC" w:rsidR="00D43A95" w:rsidRPr="008C3A78" w:rsidRDefault="00D43A95" w:rsidP="00A11C16">
      <w:pPr>
        <w:spacing w:after="0"/>
        <w:ind w:left="720"/>
      </w:pPr>
      <w:r w:rsidRPr="008C3A78">
        <w:t xml:space="preserve">☐ </w:t>
      </w:r>
      <w:r>
        <w:t>Shallow</w:t>
      </w:r>
      <w:r w:rsidRPr="008C3A78">
        <w:t xml:space="preserve"> palate</w:t>
      </w:r>
      <w:r>
        <w:tab/>
      </w:r>
      <w:r>
        <w:tab/>
      </w:r>
      <w:r>
        <w:tab/>
      </w:r>
      <w:r w:rsidRPr="008C3A78">
        <w:t xml:space="preserve">☐ </w:t>
      </w:r>
      <w:r>
        <w:t>Tori (palatal or mandibular)</w:t>
      </w:r>
    </w:p>
    <w:p w14:paraId="322746B0" w14:textId="27E20387" w:rsidR="00D43A95" w:rsidRDefault="00D43A95" w:rsidP="00A11C16">
      <w:pPr>
        <w:spacing w:after="0"/>
        <w:ind w:left="720"/>
      </w:pPr>
      <w:r w:rsidRPr="008C3A78">
        <w:t xml:space="preserve">☐ </w:t>
      </w:r>
      <w:r w:rsidR="00C225D5">
        <w:t>Capturing the 3</w:t>
      </w:r>
      <w:r w:rsidR="00C225D5" w:rsidRPr="00C225D5">
        <w:rPr>
          <w:vertAlign w:val="superscript"/>
        </w:rPr>
        <w:t>rd</w:t>
      </w:r>
      <w:r w:rsidR="00C225D5">
        <w:t xml:space="preserve"> molars </w:t>
      </w:r>
    </w:p>
    <w:p w14:paraId="0E7A3AA2" w14:textId="7179985F" w:rsidR="00C225D5" w:rsidRDefault="00C225D5" w:rsidP="00A11C16">
      <w:pPr>
        <w:ind w:left="720"/>
      </w:pPr>
      <w:r w:rsidRPr="008C3A78">
        <w:t xml:space="preserve">☐ </w:t>
      </w:r>
      <w:r>
        <w:t xml:space="preserve">Other </w:t>
      </w:r>
      <w:r w:rsidR="00D43A95" w:rsidRPr="008C3A78">
        <w:t>anatomical challenges</w:t>
      </w:r>
      <w:r>
        <w:t xml:space="preserve"> ___________________________</w:t>
      </w:r>
      <w:r w:rsidR="00524F76">
        <w:t>_________________</w:t>
      </w:r>
    </w:p>
    <w:p w14:paraId="1C7CCC28" w14:textId="42BCB836" w:rsidR="00B93AFB" w:rsidRPr="00524F76" w:rsidRDefault="0065189C" w:rsidP="00193A60">
      <w:pPr>
        <w:pStyle w:val="Heading1"/>
        <w:numPr>
          <w:ilvl w:val="0"/>
          <w:numId w:val="11"/>
        </w:numPr>
        <w:spacing w:before="240" w:line="240" w:lineRule="auto"/>
        <w:rPr>
          <w:color w:val="auto"/>
          <w:u w:val="single"/>
        </w:rPr>
      </w:pPr>
      <w:r w:rsidRPr="00524F76">
        <w:rPr>
          <w:color w:val="auto"/>
          <w:u w:val="single"/>
        </w:rPr>
        <w:lastRenderedPageBreak/>
        <w:t>Top 3 Priorities</w:t>
      </w:r>
      <w:r w:rsidR="004133DF" w:rsidRPr="00524F76">
        <w:rPr>
          <w:color w:val="auto"/>
          <w:u w:val="single"/>
        </w:rPr>
        <w:t xml:space="preserve">/ Skills You Want </w:t>
      </w:r>
      <w:r w:rsidR="00524F76" w:rsidRPr="00524F76">
        <w:rPr>
          <w:color w:val="auto"/>
          <w:u w:val="single"/>
        </w:rPr>
        <w:t>t</w:t>
      </w:r>
      <w:r w:rsidR="004133DF" w:rsidRPr="00524F76">
        <w:rPr>
          <w:color w:val="auto"/>
          <w:u w:val="single"/>
        </w:rPr>
        <w:t xml:space="preserve">o Improve </w:t>
      </w:r>
      <w:r w:rsidRPr="00524F76">
        <w:rPr>
          <w:color w:val="auto"/>
          <w:u w:val="single"/>
        </w:rPr>
        <w:t>(Rank in order)</w:t>
      </w:r>
      <w:r w:rsidR="00524F76" w:rsidRPr="00524F76">
        <w:rPr>
          <w:color w:val="auto"/>
          <w:u w:val="single"/>
        </w:rPr>
        <w:t>:</w:t>
      </w:r>
    </w:p>
    <w:p w14:paraId="374AA52A" w14:textId="77777777" w:rsidR="00A11C16" w:rsidRPr="00A11C16" w:rsidRDefault="00A11C16" w:rsidP="00A11C16">
      <w:pPr>
        <w:pStyle w:val="ListParagraph"/>
        <w:spacing w:after="0" w:line="240" w:lineRule="auto"/>
        <w:rPr>
          <w:sz w:val="14"/>
          <w:szCs w:val="14"/>
        </w:rPr>
      </w:pPr>
    </w:p>
    <w:p w14:paraId="7AB0CADB" w14:textId="683A6602" w:rsidR="00B93AFB" w:rsidRPr="008C3A78" w:rsidRDefault="0065189C" w:rsidP="00A11C16">
      <w:pPr>
        <w:spacing w:line="240" w:lineRule="auto"/>
        <w:ind w:left="720"/>
      </w:pPr>
      <w:r w:rsidRPr="008C3A78">
        <w:t>1. _____________________________</w:t>
      </w:r>
      <w:r w:rsidR="00A11C16">
        <w:t>________________________</w:t>
      </w:r>
      <w:r w:rsidRPr="008C3A78">
        <w:t>_______</w:t>
      </w:r>
      <w:r w:rsidR="00193A60">
        <w:t>____________________________________________________________</w:t>
      </w:r>
    </w:p>
    <w:p w14:paraId="6B6339D4" w14:textId="07820798" w:rsidR="00B93AFB" w:rsidRPr="008C3A78" w:rsidRDefault="0065189C" w:rsidP="00A11C16">
      <w:pPr>
        <w:spacing w:line="240" w:lineRule="auto"/>
        <w:ind w:left="720"/>
      </w:pPr>
      <w:r w:rsidRPr="008C3A78">
        <w:t>2. _______________________</w:t>
      </w:r>
      <w:r w:rsidR="00A11C16">
        <w:t>________________________</w:t>
      </w:r>
      <w:r w:rsidRPr="008C3A78">
        <w:t>_____________</w:t>
      </w:r>
      <w:r w:rsidR="00193A60">
        <w:t>____________________________________________________________</w:t>
      </w:r>
    </w:p>
    <w:p w14:paraId="58AE6709" w14:textId="313FCBB6" w:rsidR="00B93AFB" w:rsidRPr="008C3A78" w:rsidRDefault="0065189C" w:rsidP="00193A60">
      <w:pPr>
        <w:spacing w:after="240" w:line="240" w:lineRule="auto"/>
        <w:ind w:left="720"/>
      </w:pPr>
      <w:r w:rsidRPr="008C3A78">
        <w:t>3. ______________________</w:t>
      </w:r>
      <w:r w:rsidR="00A11C16">
        <w:t>________________________</w:t>
      </w:r>
      <w:r w:rsidRPr="008C3A78">
        <w:t>______________</w:t>
      </w:r>
      <w:r w:rsidR="00193A60">
        <w:t>____________________________________________________________</w:t>
      </w:r>
    </w:p>
    <w:p w14:paraId="03122A2C" w14:textId="0D008985" w:rsidR="00B93AFB" w:rsidRPr="00193A60" w:rsidRDefault="004133DF" w:rsidP="00193A60">
      <w:pPr>
        <w:pStyle w:val="Heading1"/>
        <w:spacing w:before="240" w:line="240" w:lineRule="auto"/>
        <w:ind w:firstLine="360"/>
        <w:rPr>
          <w:color w:val="auto"/>
          <w:u w:val="single"/>
        </w:rPr>
      </w:pPr>
      <w:r>
        <w:rPr>
          <w:color w:val="auto"/>
        </w:rPr>
        <w:t xml:space="preserve">5) </w:t>
      </w:r>
      <w:r w:rsidR="0065189C" w:rsidRPr="00193A60">
        <w:rPr>
          <w:color w:val="auto"/>
          <w:u w:val="single"/>
        </w:rPr>
        <w:t>Goals for This Course</w:t>
      </w:r>
      <w:r w:rsidR="00524F76" w:rsidRPr="00193A60">
        <w:rPr>
          <w:color w:val="auto"/>
          <w:u w:val="single"/>
        </w:rPr>
        <w:t>:</w:t>
      </w:r>
    </w:p>
    <w:p w14:paraId="43576BD2" w14:textId="77777777" w:rsidR="008D50C3" w:rsidRDefault="0065189C" w:rsidP="004133DF">
      <w:pPr>
        <w:spacing w:after="120" w:line="360" w:lineRule="auto"/>
        <w:ind w:left="720"/>
        <w:contextualSpacing/>
      </w:pPr>
      <w:r w:rsidRPr="008C3A78">
        <w:t>What would you like to gain from this course?</w:t>
      </w:r>
      <w:r w:rsidRPr="008C3A78">
        <w:br/>
        <w:t>__________</w:t>
      </w:r>
      <w:r w:rsidR="004133DF">
        <w:t>_________________________________________________________________________________________________________________________________________________________________________________________________________________________</w:t>
      </w:r>
      <w:r w:rsidRPr="008C3A78">
        <w:t>___________________</w:t>
      </w:r>
    </w:p>
    <w:p w14:paraId="7BA334A0" w14:textId="68A85DF3" w:rsidR="008D50C3" w:rsidRPr="00193A60" w:rsidRDefault="009C03D0" w:rsidP="00193A60">
      <w:pPr>
        <w:pStyle w:val="Heading1"/>
        <w:spacing w:before="240" w:line="240" w:lineRule="auto"/>
        <w:ind w:firstLine="274"/>
        <w:rPr>
          <w:color w:val="auto"/>
          <w:u w:val="single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6) </w:t>
      </w:r>
      <w:r w:rsidR="008D50C3" w:rsidRPr="00193A60">
        <w:rPr>
          <w:color w:val="auto"/>
          <w:u w:val="single"/>
        </w:rPr>
        <w:t>Additional Comments</w:t>
      </w:r>
      <w:r w:rsidR="00524F76" w:rsidRPr="00193A60">
        <w:rPr>
          <w:color w:val="auto"/>
          <w:u w:val="single"/>
        </w:rPr>
        <w:t>:</w:t>
      </w:r>
    </w:p>
    <w:p w14:paraId="4E3DB54B" w14:textId="77777777" w:rsidR="00A11C16" w:rsidRPr="00A11C16" w:rsidRDefault="00A11C16" w:rsidP="00A11C16">
      <w:pPr>
        <w:spacing w:after="0" w:line="240" w:lineRule="auto"/>
      </w:pPr>
    </w:p>
    <w:p w14:paraId="3F26E0F3" w14:textId="77777777" w:rsidR="008D50C3" w:rsidRPr="00CA58D7" w:rsidRDefault="008D50C3" w:rsidP="009C03D0">
      <w:pPr>
        <w:spacing w:after="120"/>
        <w:ind w:firstLine="720"/>
        <w:rPr>
          <w:b/>
        </w:rPr>
      </w:pPr>
      <w:r w:rsidRPr="00CA58D7">
        <w:rPr>
          <w:b/>
        </w:rPr>
        <w:t>P</w:t>
      </w:r>
      <w:r w:rsidRPr="00ED1791">
        <w:rPr>
          <w:b/>
        </w:rPr>
        <w:t xml:space="preserve">lease share anything else that would help us customize </w:t>
      </w:r>
      <w:r>
        <w:rPr>
          <w:b/>
        </w:rPr>
        <w:t xml:space="preserve">and improve </w:t>
      </w:r>
      <w:r w:rsidRPr="00ED1791">
        <w:rPr>
          <w:b/>
        </w:rPr>
        <w:t>your learning experience:</w:t>
      </w:r>
    </w:p>
    <w:p w14:paraId="5190A9CF" w14:textId="3DFD8E22" w:rsidR="008D50C3" w:rsidRDefault="008D50C3" w:rsidP="009C03D0">
      <w:pPr>
        <w:spacing w:after="0" w:line="360" w:lineRule="auto"/>
        <w:ind w:left="720"/>
        <w:rPr>
          <w:b/>
        </w:rPr>
      </w:pPr>
      <w:r w:rsidRPr="00CA58D7">
        <w:rPr>
          <w:b/>
        </w:rPr>
        <w:t>_________________________________________________________________________________________________________________________________________________________________________________</w:t>
      </w:r>
      <w:r w:rsidR="009C03D0">
        <w:rPr>
          <w:b/>
        </w:rPr>
        <w:t>____</w:t>
      </w:r>
      <w:r w:rsidRPr="00CA58D7">
        <w:rPr>
          <w:b/>
        </w:rPr>
        <w:t>_________________________________________________________________</w:t>
      </w:r>
    </w:p>
    <w:p w14:paraId="41AD45D5" w14:textId="0D1F781B" w:rsidR="009C03D0" w:rsidRPr="00193A60" w:rsidRDefault="008D50C3" w:rsidP="00193A60">
      <w:pPr>
        <w:spacing w:after="0" w:line="360" w:lineRule="auto"/>
        <w:ind w:firstLine="720"/>
        <w:rPr>
          <w:rStyle w:val="Strong"/>
          <w:bCs w:val="0"/>
        </w:rPr>
      </w:pPr>
      <w:r>
        <w:rPr>
          <w:b/>
        </w:rPr>
        <w:t>____________________________________________________________________</w:t>
      </w:r>
      <w:r w:rsidR="009C03D0">
        <w:rPr>
          <w:b/>
        </w:rPr>
        <w:t>__</w:t>
      </w:r>
      <w:r>
        <w:rPr>
          <w:b/>
        </w:rPr>
        <w:t>_____________________________________________________</w:t>
      </w:r>
    </w:p>
    <w:p w14:paraId="1B48CC66" w14:textId="77777777" w:rsidR="00193A60" w:rsidRDefault="00193A60" w:rsidP="00193A60">
      <w:pPr>
        <w:spacing w:after="0" w:line="240" w:lineRule="auto"/>
        <w:ind w:firstLine="720"/>
        <w:rPr>
          <w:rStyle w:val="Strong"/>
          <w:sz w:val="28"/>
          <w:szCs w:val="28"/>
        </w:rPr>
      </w:pPr>
    </w:p>
    <w:p w14:paraId="0010B57F" w14:textId="1C0F8AB4" w:rsidR="00193A60" w:rsidRDefault="008D50C3" w:rsidP="00193A60">
      <w:pPr>
        <w:spacing w:after="0" w:line="240" w:lineRule="auto"/>
        <w:ind w:firstLine="720"/>
        <w:rPr>
          <w:sz w:val="24"/>
          <w:szCs w:val="24"/>
        </w:rPr>
      </w:pPr>
      <w:r w:rsidRPr="008E3CE1">
        <w:rPr>
          <w:rStyle w:val="Strong"/>
          <w:sz w:val="28"/>
          <w:szCs w:val="28"/>
        </w:rPr>
        <w:t>Thank you!</w:t>
      </w:r>
      <w:r w:rsidRPr="008E3CE1">
        <w:rPr>
          <w:rStyle w:val="Strong"/>
          <w:sz w:val="24"/>
          <w:szCs w:val="24"/>
        </w:rPr>
        <w:t xml:space="preserve">  </w:t>
      </w:r>
    </w:p>
    <w:p w14:paraId="519A8525" w14:textId="41EFD61F" w:rsidR="00A11C16" w:rsidRPr="00EB3EB9" w:rsidRDefault="001C7DB5" w:rsidP="00EB3EB9">
      <w:pPr>
        <w:spacing w:after="0" w:line="240" w:lineRule="auto"/>
        <w:ind w:firstLine="720"/>
        <w:rPr>
          <w:sz w:val="24"/>
          <w:szCs w:val="24"/>
        </w:rPr>
      </w:pPr>
      <w:r w:rsidRPr="008E3CE1">
        <w:rPr>
          <w:sz w:val="24"/>
          <w:szCs w:val="24"/>
        </w:rPr>
        <w:t xml:space="preserve">We look forward to </w:t>
      </w:r>
      <w:r w:rsidR="000C33CD">
        <w:rPr>
          <w:sz w:val="24"/>
          <w:szCs w:val="24"/>
        </w:rPr>
        <w:t>increasing your confidence</w:t>
      </w:r>
      <w:r w:rsidR="000C6A45">
        <w:rPr>
          <w:sz w:val="24"/>
          <w:szCs w:val="24"/>
        </w:rPr>
        <w:t xml:space="preserve"> and success!</w:t>
      </w:r>
    </w:p>
    <w:sectPr w:rsidR="00A11C16" w:rsidRPr="00EB3EB9" w:rsidSect="00B576E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AF8D" w14:textId="77777777" w:rsidR="00EC150A" w:rsidRDefault="00EC150A" w:rsidP="00EB3EB9">
      <w:pPr>
        <w:spacing w:after="0" w:line="240" w:lineRule="auto"/>
      </w:pPr>
      <w:r>
        <w:separator/>
      </w:r>
    </w:p>
  </w:endnote>
  <w:endnote w:type="continuationSeparator" w:id="0">
    <w:p w14:paraId="333A7EA1" w14:textId="77777777" w:rsidR="00EC150A" w:rsidRDefault="00EC150A" w:rsidP="00EB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70FD" w14:textId="77777777" w:rsidR="00EB3EB9" w:rsidRDefault="00EB3EB9" w:rsidP="00EB3EB9">
    <w:pPr>
      <w:spacing w:after="0" w:line="240" w:lineRule="auto"/>
      <w:contextualSpacing/>
      <w:jc w:val="right"/>
      <w:rPr>
        <w:sz w:val="20"/>
        <w:szCs w:val="20"/>
      </w:rPr>
    </w:pPr>
    <w:r w:rsidRPr="00D43B24">
      <w:rPr>
        <w:sz w:val="20"/>
        <w:szCs w:val="20"/>
      </w:rPr>
      <w:t>3/31/26 RLF</w:t>
    </w:r>
  </w:p>
  <w:p w14:paraId="0EDDD55F" w14:textId="18530403" w:rsidR="00EB3EB9" w:rsidRPr="00EB3EB9" w:rsidRDefault="00EB3EB9" w:rsidP="00EB3EB9">
    <w:pPr>
      <w:spacing w:after="0" w:line="240" w:lineRule="auto"/>
      <w:contextualSpacing/>
      <w:jc w:val="right"/>
      <w:rPr>
        <w:sz w:val="20"/>
        <w:szCs w:val="20"/>
      </w:rPr>
    </w:pPr>
    <w:r>
      <w:rPr>
        <w:sz w:val="20"/>
        <w:szCs w:val="20"/>
      </w:rPr>
      <w:t>4/10/26 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32D7" w14:textId="77777777" w:rsidR="00EC150A" w:rsidRDefault="00EC150A" w:rsidP="00EB3EB9">
      <w:pPr>
        <w:spacing w:after="0" w:line="240" w:lineRule="auto"/>
      </w:pPr>
      <w:r>
        <w:separator/>
      </w:r>
    </w:p>
  </w:footnote>
  <w:footnote w:type="continuationSeparator" w:id="0">
    <w:p w14:paraId="50AF8AD9" w14:textId="77777777" w:rsidR="00EC150A" w:rsidRDefault="00EC150A" w:rsidP="00EB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D308A"/>
    <w:multiLevelType w:val="hybridMultilevel"/>
    <w:tmpl w:val="C1BC0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737BA"/>
    <w:multiLevelType w:val="hybridMultilevel"/>
    <w:tmpl w:val="5196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02904">
    <w:abstractNumId w:val="8"/>
  </w:num>
  <w:num w:numId="2" w16cid:durableId="1006202570">
    <w:abstractNumId w:val="6"/>
  </w:num>
  <w:num w:numId="3" w16cid:durableId="881400383">
    <w:abstractNumId w:val="5"/>
  </w:num>
  <w:num w:numId="4" w16cid:durableId="1674335109">
    <w:abstractNumId w:val="4"/>
  </w:num>
  <w:num w:numId="5" w16cid:durableId="120880235">
    <w:abstractNumId w:val="7"/>
  </w:num>
  <w:num w:numId="6" w16cid:durableId="936717481">
    <w:abstractNumId w:val="3"/>
  </w:num>
  <w:num w:numId="7" w16cid:durableId="587542321">
    <w:abstractNumId w:val="2"/>
  </w:num>
  <w:num w:numId="8" w16cid:durableId="477654511">
    <w:abstractNumId w:val="1"/>
  </w:num>
  <w:num w:numId="9" w16cid:durableId="1858957701">
    <w:abstractNumId w:val="0"/>
  </w:num>
  <w:num w:numId="10" w16cid:durableId="1387604294">
    <w:abstractNumId w:val="10"/>
  </w:num>
  <w:num w:numId="11" w16cid:durableId="1159080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81"/>
    <w:rsid w:val="00034616"/>
    <w:rsid w:val="0006063C"/>
    <w:rsid w:val="00094F67"/>
    <w:rsid w:val="000C33CD"/>
    <w:rsid w:val="000C6A45"/>
    <w:rsid w:val="001164C8"/>
    <w:rsid w:val="00127AFF"/>
    <w:rsid w:val="0015074B"/>
    <w:rsid w:val="00193A60"/>
    <w:rsid w:val="001A0C2E"/>
    <w:rsid w:val="001C7DB5"/>
    <w:rsid w:val="002078D4"/>
    <w:rsid w:val="0029639D"/>
    <w:rsid w:val="00326F90"/>
    <w:rsid w:val="003B0049"/>
    <w:rsid w:val="004133DF"/>
    <w:rsid w:val="004F3757"/>
    <w:rsid w:val="00516376"/>
    <w:rsid w:val="00524F76"/>
    <w:rsid w:val="00622A33"/>
    <w:rsid w:val="00627A62"/>
    <w:rsid w:val="0065189C"/>
    <w:rsid w:val="007014AD"/>
    <w:rsid w:val="008C3A78"/>
    <w:rsid w:val="008D1A16"/>
    <w:rsid w:val="008D50C3"/>
    <w:rsid w:val="008F45EF"/>
    <w:rsid w:val="009025A4"/>
    <w:rsid w:val="009452CE"/>
    <w:rsid w:val="009A30BA"/>
    <w:rsid w:val="009B6E72"/>
    <w:rsid w:val="009C03D0"/>
    <w:rsid w:val="00A11C16"/>
    <w:rsid w:val="00A2277E"/>
    <w:rsid w:val="00A22CD4"/>
    <w:rsid w:val="00A35869"/>
    <w:rsid w:val="00A72F99"/>
    <w:rsid w:val="00AA1D8D"/>
    <w:rsid w:val="00B37D29"/>
    <w:rsid w:val="00B47730"/>
    <w:rsid w:val="00B576E6"/>
    <w:rsid w:val="00B93AFB"/>
    <w:rsid w:val="00C225D5"/>
    <w:rsid w:val="00C230F1"/>
    <w:rsid w:val="00CB0664"/>
    <w:rsid w:val="00D401A8"/>
    <w:rsid w:val="00D43A95"/>
    <w:rsid w:val="00D81213"/>
    <w:rsid w:val="00E85857"/>
    <w:rsid w:val="00EA0FE7"/>
    <w:rsid w:val="00EB3EB9"/>
    <w:rsid w:val="00EC150A"/>
    <w:rsid w:val="00F85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D3B04"/>
  <w14:defaultImageDpi w14:val="300"/>
  <w15:docId w15:val="{BB5DDF2C-7195-443C-943C-1D3C105F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27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tiwe@ccsn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336</Words>
  <Characters>2855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Shipulski</cp:lastModifiedBy>
  <cp:revision>40</cp:revision>
  <dcterms:created xsi:type="dcterms:W3CDTF">2026-03-31T18:42:00Z</dcterms:created>
  <dcterms:modified xsi:type="dcterms:W3CDTF">2026-04-10T19:24:00Z</dcterms:modified>
  <cp:category/>
</cp:coreProperties>
</file>